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d742b" w14:textId="ead7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2023 жылғы 15 қыркүйектегі № 42 шешімі. Қостанай облысының Әділет департаментінде 2023 жылғы 25 қыркүйекте № 10061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аудан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қосымшаға</w:t>
      </w:r>
      <w:r>
        <w:rPr>
          <w:rFonts w:ascii="Times New Roman"/>
          <w:b w:val="false"/>
          <w:i w:val="false"/>
          <w:color w:val="000000"/>
          <w:sz w:val="28"/>
        </w:rPr>
        <w:t xml:space="preserve"> сәйкес аудан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 маслихатының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Аудан мәслихатының күші жойылды деп танылған кейбір шешімдерінің тізбесі</w:t>
      </w:r>
    </w:p>
    <w:bookmarkEnd w:id="3"/>
    <w:bookmarkStart w:name="z13" w:id="4"/>
    <w:p>
      <w:pPr>
        <w:spacing w:after="0"/>
        <w:ind w:left="0"/>
        <w:jc w:val="both"/>
      </w:pPr>
      <w:r>
        <w:rPr>
          <w:rFonts w:ascii="Times New Roman"/>
          <w:b w:val="false"/>
          <w:i w:val="false"/>
          <w:color w:val="000000"/>
          <w:sz w:val="28"/>
        </w:rPr>
        <w:t xml:space="preserve">
      1) Мәслихаттың "Қостанай облысы Бейімбет Майлин ауданы Асенкритов ауылдық округінің жергілікті қоғамдастық жиындарына қатысу үшін бөлек жергілікті қоғамдастық жиындарын өткізу қағидаларын және ауыл халқы өкілдерінің сандық құрамын бекіту туралы" 2020 жылғы 23 қаңтардағы № 346 (Нормативтік құқықтық актілерді мемлекеттік тіркеу тізілімінде № 8926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14" w:id="5"/>
    <w:p>
      <w:pPr>
        <w:spacing w:after="0"/>
        <w:ind w:left="0"/>
        <w:jc w:val="both"/>
      </w:pPr>
      <w:r>
        <w:rPr>
          <w:rFonts w:ascii="Times New Roman"/>
          <w:b w:val="false"/>
          <w:i w:val="false"/>
          <w:color w:val="000000"/>
          <w:sz w:val="28"/>
        </w:rPr>
        <w:t xml:space="preserve">
      2) Мәслихаттың "Қостанай облысы Бейімбет Майлин ауданы Белинский ауылдық округінің жергілікті қоғамдастық жиындарына қатысу үшін бөлек жергілікті қоғамдастық жиындарын өткізу қағидаларын және ауыл халқы өкілдерінің сандық құрамын бекіту туралы" 2020 жылғы 23 қаңтардағы № 347 (Нормативтік құқықтық актілерді мемлекеттік тіркеу тізілімінде № 8927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5"/>
    <w:bookmarkStart w:name="z15" w:id="6"/>
    <w:p>
      <w:pPr>
        <w:spacing w:after="0"/>
        <w:ind w:left="0"/>
        <w:jc w:val="both"/>
      </w:pPr>
      <w:r>
        <w:rPr>
          <w:rFonts w:ascii="Times New Roman"/>
          <w:b w:val="false"/>
          <w:i w:val="false"/>
          <w:color w:val="000000"/>
          <w:sz w:val="28"/>
        </w:rPr>
        <w:t xml:space="preserve">
      3) Мәслихаттың "Қостанай облысы Бейімбет Майлин ауданы Набережный ауылдық округінің жергілікті қоғамдастық жиындарына қатысу үшін бөлек жергілікті қоғамдастық жиындарын өткізу қағидаларын және ауыл халқы өкілдерінің сандық құрамын бекіту туралы" 2020 жылғы 23 қаңтардағы № 349 (Нормативтік құқықтық актілерді мемлекеттік тіркеу тізілімінде № 8928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
    <w:bookmarkStart w:name="z16" w:id="7"/>
    <w:p>
      <w:pPr>
        <w:spacing w:after="0"/>
        <w:ind w:left="0"/>
        <w:jc w:val="both"/>
      </w:pPr>
      <w:r>
        <w:rPr>
          <w:rFonts w:ascii="Times New Roman"/>
          <w:b w:val="false"/>
          <w:i w:val="false"/>
          <w:color w:val="000000"/>
          <w:sz w:val="28"/>
        </w:rPr>
        <w:t xml:space="preserve">
      4) Мәслихаттың "Қостанай облысы Бейімбет Майлин ауданы Майский ауылдық округінің жергілікті қоғамдастық жиындарына қатысу үшін бөлек жергілікті қоғамдастық жиындарын өткізу қағидаларын және ауыл халқы өкілдерінің сандық құрамын бекіту туралы" 2020 жылғы 23 қаңтардағы № 348 (Нормативтік құқықтық актілерді мемлекеттік тіркеу тізілімінде № 8932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xml:space="preserve">
      5) Мәслихаттың "Қостанай облысы Бейімбет Майлин ауданы Новоильинов ауылдық округінің жергілікті қоғамдастық жиындарына қатысу үшін бөлек жергілікті қоғамдастық жиындарын өткізу қағидаларын және ауыл халқы өкілдерінің сандық құрамын бекіту туралы" 2020 жылғы 23 қаңтардағы № 350 (Нормативтік құқықтық актілерді мемлекеттік тіркеу тізілімінде № 8934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6) Мәслихаттың "Қостанай облысы Бейімбет Майлин ауданы Павлов ауылдық округінің жергілікті қоғамдастық жиындарына қатысу үшін бөлек жергілікті қоғамдастық жиындарын өткізу қағидаларын және ауыл халқы өкілдерінің сандық құрамын бекіту туралы" 2020 жылғы 23 қаңтардағы № 351 (Нормативтік құқықтық актілерді мемлекеттік тіркеу тізілімінде № 8935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7) Мәслихаттың "Қостанай облысы Бейімбет Майлин ауданы Әйет ауылдық округінің жергілікті қоғамдастық жиындарына қатысу үшін бөлек жергілікті қоғамдастық жиындарын өткізу қағидаларын және ауыл халқы өкілдерінің сандық құрамын бекіту туралы" 2019 жылғы 18 желтоқсандағы № 331 (Нормативтік құқықтық актілерді мемлекеттік тіркеу тізілімінде № 8836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8) Мәслихаттың "Қостанай облысы Бейімбет Майлин ауданы Калинин ауылдық округінің жергілікті қоғамдастық жиындарына қатысу үшін бөлек жергілікті қоғамдастық жиындарын өткізу қағидаларын және ауыл халқы өкілдерінің сандық құрамын бекіту туралы" 2020 жылғы 27 ақпандағы № 362 (Нормативтік құқықтық актілерді мемлекеттік тіркеу тізілімінде № 9006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xml:space="preserve">
      9) Мәслихаттың "Қостанай облысы Бейімбет Майлин ауданы Тобыл кентінің бөлек жергілікті қоғамдастық жиындарын өткізудің қағидаларын және жергілікті қоғамдастық жиынына қатысу үшін ауыл, кент тұрғындары өкілдерінің сандық құрамын бекіту туралы" 2020 жылғы 20 наурыздағы № 366 (Нормативтік құқықтық актілерді мемлекеттік тіркеу тізілімінде № 9058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