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d6d" w14:textId="5ad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жылғы 27 ақпандағы № 39 әкімдігінің "Бейімбет Майлин ауданы жергілікті атқарушы органдарының "Б" корпусының мемлекеттік әкімшілік қызметшілерінің қызметін бағалау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2023 жылғы 19 мамырдағы № 92 қаулысы. Қостанай облысының Әділет департаментінде 2023 жылғы 23 мамырда № 10011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Майлина ауданы әкімдігінің "Бейімбет Майлин ауданы жергілікті атқарушы органдарының "Б" корпусының мемлекеттік әкімшілік қызметшілерінің қызметін бағалау әдістемесін бекіту туралы" 2020 жылғы 27 ақпандағы № 39 (Нормативтiк құқықтық актiлердi мемлекеттiк тiркеу тiзiлiмiнде № 8990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әкімінің аппараты" мемлекеттік мекемесінің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Бейімбет Майлин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