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7e94" w14:textId="3467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2021 жылғы 15 қазандағы № 55 шешіміне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2023 жылғы 25 сәуірдегі № 13 шешімі. Қостанай облысының Әділет департаментінде 2023 жылғы 10 мамырда № 10001 болып тіркелді</w:t>
      </w:r>
    </w:p>
    <w:p>
      <w:pPr>
        <w:spacing w:after="0"/>
        <w:ind w:left="0"/>
        <w:jc w:val="both"/>
      </w:pPr>
      <w:bookmarkStart w:name="z4" w:id="0"/>
      <w:r>
        <w:rPr>
          <w:rFonts w:ascii="Times New Roman"/>
          <w:b w:val="false"/>
          <w:i w:val="false"/>
          <w:color w:val="000000"/>
          <w:sz w:val="28"/>
        </w:rPr>
        <w:t>
      Бейімбет Майлин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2021 жылғы 15 қазандағы № 55 (Нормативтік құқықтық актілерді мемлекеттік тіркеу тізілімінде № 24919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3"/>
    <w:bookmarkStart w:name="z8" w:id="4"/>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4-тармағы</w:t>
      </w:r>
      <w:r>
        <w:rPr>
          <w:rFonts w:ascii="Times New Roman"/>
          <w:b w:val="false"/>
          <w:i w:val="false"/>
          <w:color w:val="000000"/>
          <w:sz w:val="28"/>
        </w:rPr>
        <w:t xml:space="preserve"> жаңа редакцияда баяндалсын:</w:t>
      </w:r>
    </w:p>
    <w:bookmarkEnd w:id="4"/>
    <w:bookmarkStart w:name="z9" w:id="5"/>
    <w:p>
      <w:pPr>
        <w:spacing w:after="0"/>
        <w:ind w:left="0"/>
        <w:jc w:val="both"/>
      </w:pPr>
      <w:r>
        <w:rPr>
          <w:rFonts w:ascii="Times New Roman"/>
          <w:b w:val="false"/>
          <w:i w:val="false"/>
          <w:color w:val="000000"/>
          <w:sz w:val="28"/>
        </w:rPr>
        <w:t>
      "4. Оқытуға жұмсалған шығындарын өтеу дәрігерлік-консультациялық комиссия қорытындысында белгіленген мерзім аяқталғанға дейін өтініш берген айдан бастап жүргізіледі.".</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 маслихатының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