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3a227" w14:textId="6e3a2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Бейімбет Майлин аудан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Бейімбет Майлин ауданы мәслихатының 2023 жылғы 6 сәуірдегі № 10 шешімі. Қостанай облысының Әділет департаментінде 2023 жылғы 17 сәуірде № 9962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Мынадай шешімдердің күші жойылды деп танылсын: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Мәслихаттың "Бейімбет Майлин ауданы мәслихатының аппараты" мемлекеттік мекемесінің "Б" корпусы мемлекеттік әкімшілік қызметшілерінің қызметін бағалау әдістемесін бекіту туралы" 2018 жылғы 15 наурыздағы № 180 (Нормативтік құқықтық актілерді мемлекеттік тіркеу тізілімінде № 7675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Мәслихаттың "Мәслихаттың 2018 жылғы 15 наурыздағы № 180 "Таран аудандық мәслихатының аппараты" мемлекеттік мекемесінің "Б" корпусы мемлекеттік әкімшілік қызметшілерінің қызметін бағалау әдістемесін бекіту туралы" шешіміне өзгерістер енгізу туралы" 2019 жылғы 18 желтоқсандағы № 329 (нормативтік құқықтық актілерді мемлекеттік тіркеу тізілімінде № 8831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Бейімбет Майлин аудан маслихатының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Мартин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