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5e9f" w14:textId="32c5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28 қарашадағы № 102 шешімі. Қостанай облысының Әділет департаментінде 2023 жылғы 30 қарашада № 10098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 оның мөлшерін белгілеу және мұқтаж азаматтардың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Сарыкөл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30.01.2025 </w:t>
      </w:r>
      <w:r>
        <w:rPr>
          <w:rFonts w:ascii="Times New Roman"/>
          <w:b w:val="false"/>
          <w:i w:val="false"/>
          <w:color w:val="ff0000"/>
          <w:sz w:val="28"/>
        </w:rPr>
        <w:t>№ 270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2"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33"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3"/>
    <w:bookmarkStart w:name="z38" w:id="2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4"/>
    <w:bookmarkStart w:name="z39"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40"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1" w:id="27"/>
    <w:p>
      <w:pPr>
        <w:spacing w:after="0"/>
        <w:ind w:left="0"/>
        <w:jc w:val="both"/>
      </w:pPr>
      <w:r>
        <w:rPr>
          <w:rFonts w:ascii="Times New Roman"/>
          <w:b w:val="false"/>
          <w:i w:val="false"/>
          <w:color w:val="000000"/>
          <w:sz w:val="28"/>
        </w:rPr>
        <w:t>
      3) 7 мамыр - Отан қорғаушы күні;</w:t>
      </w:r>
    </w:p>
    <w:bookmarkEnd w:id="27"/>
    <w:bookmarkStart w:name="z42" w:id="28"/>
    <w:p>
      <w:pPr>
        <w:spacing w:after="0"/>
        <w:ind w:left="0"/>
        <w:jc w:val="both"/>
      </w:pPr>
      <w:r>
        <w:rPr>
          <w:rFonts w:ascii="Times New Roman"/>
          <w:b w:val="false"/>
          <w:i w:val="false"/>
          <w:color w:val="000000"/>
          <w:sz w:val="28"/>
        </w:rPr>
        <w:t>
      4) 9 мамыр - Жеңіс күні;</w:t>
      </w:r>
    </w:p>
    <w:bookmarkEnd w:id="28"/>
    <w:bookmarkStart w:name="z43"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4"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Мереке күндері мен атаулы күндерге әлеуметтік көмек табыстарын есепке алмай, бір рет, азаматтардың мынадай санаттарына көрсетіледі:</w:t>
      </w:r>
    </w:p>
    <w:bookmarkEnd w:id="3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100000 (жүз мың) теңге мөлшерінде;</w:t>
      </w:r>
    </w:p>
    <w:bookmarkStart w:name="z17" w:id="32"/>
    <w:p>
      <w:pPr>
        <w:spacing w:after="0"/>
        <w:ind w:left="0"/>
        <w:jc w:val="both"/>
      </w:pPr>
      <w:r>
        <w:rPr>
          <w:rFonts w:ascii="Times New Roman"/>
          <w:b w:val="false"/>
          <w:i w:val="false"/>
          <w:color w:val="000000"/>
          <w:sz w:val="28"/>
        </w:rPr>
        <w:t>
      2) 26 сәуір - Чернобыль апатын халықаралық еске алу күні:</w:t>
      </w:r>
    </w:p>
    <w:bookmarkEnd w:id="32"/>
    <w:bookmarkStart w:name="z18" w:id="3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33"/>
    <w:bookmarkStart w:name="z19"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34"/>
    <w:bookmarkStart w:name="z20" w:id="3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100000 (жүз мың) теңге мөлшерінде;</w:t>
      </w:r>
    </w:p>
    <w:bookmarkEnd w:id="3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жұбайына (зайыбына) 50000 (елу мың) теңге мөлшерінде;</w:t>
      </w:r>
    </w:p>
    <w:bookmarkStart w:name="z46"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50000 (елу мың) теңге мөлшерінде;</w:t>
      </w:r>
    </w:p>
    <w:bookmarkEnd w:id="36"/>
    <w:bookmarkStart w:name="z47"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37"/>
    <w:bookmarkStart w:name="z48" w:id="3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38"/>
    <w:bookmarkStart w:name="z49" w:id="3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39"/>
    <w:bookmarkStart w:name="z50" w:id="4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0"/>
    <w:bookmarkStart w:name="z51"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1"/>
    <w:bookmarkStart w:name="z52" w:id="42"/>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42"/>
    <w:bookmarkStart w:name="z53" w:id="4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3"/>
    <w:bookmarkStart w:name="z54" w:id="4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4"/>
    <w:bookmarkStart w:name="z55" w:id="45"/>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45"/>
    <w:bookmarkStart w:name="z56" w:id="46"/>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46"/>
    <w:bookmarkStart w:name="z57" w:id="47"/>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47"/>
    <w:bookmarkStart w:name="z58" w:id="4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48"/>
    <w:bookmarkStart w:name="z59" w:id="4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Сарыкөл ауданы мәслихатының 22.04.2025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Start w:name="z97" w:id="50"/>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0"/>
    <w:bookmarkStart w:name="z98" w:id="51"/>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51"/>
    <w:bookmarkStart w:name="z99" w:id="52"/>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52"/>
    <w:bookmarkStart w:name="z100" w:id="53"/>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53"/>
    <w:bookmarkStart w:name="z101" w:id="54"/>
    <w:p>
      <w:pPr>
        <w:spacing w:after="0"/>
        <w:ind w:left="0"/>
        <w:jc w:val="both"/>
      </w:pPr>
      <w:r>
        <w:rPr>
          <w:rFonts w:ascii="Times New Roman"/>
          <w:b w:val="false"/>
          <w:i w:val="false"/>
          <w:color w:val="000000"/>
          <w:sz w:val="28"/>
        </w:rPr>
        <w:t>
      5) мүгедектігі бар адамдарға, олардың оңалту орталықтарына және кері, тоқсан сайын, санаторийге және кері қайтуына байланысты шығындарын өтеу үшін, жылына 1 рет, кірістерді есепке алмай, 3 айлық есептік көрсеткіштен артық емес мөлшерде;</w:t>
      </w:r>
    </w:p>
    <w:bookmarkEnd w:id="54"/>
    <w:bookmarkStart w:name="z102" w:id="55"/>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өтiнiш берудің алдындағы оқу жылы ішінде жартыжылдықта бір рет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bookmarkEnd w:id="55"/>
    <w:bookmarkStart w:name="z103" w:id="56"/>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56"/>
    <w:bookmarkStart w:name="z104" w:id="57"/>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57"/>
    <w:bookmarkStart w:name="z105" w:id="58"/>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w:t>
      </w:r>
    </w:p>
    <w:bookmarkEnd w:id="58"/>
    <w:bookmarkStart w:name="z106" w:id="59"/>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59"/>
    <w:bookmarkStart w:name="z107" w:id="60"/>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60"/>
    <w:bookmarkStart w:name="z108" w:id="61"/>
    <w:p>
      <w:pPr>
        <w:spacing w:after="0"/>
        <w:ind w:left="0"/>
        <w:jc w:val="both"/>
      </w:pPr>
      <w:r>
        <w:rPr>
          <w:rFonts w:ascii="Times New Roman"/>
          <w:b w:val="false"/>
          <w:i w:val="false"/>
          <w:color w:val="000000"/>
          <w:sz w:val="28"/>
        </w:rPr>
        <w:t>
      9) дүлей апат немесе өрт салдарынан азаматқа (отбасына) не оның мүлкіне залал келтіруіне байланысты, табыстарын есепке алмай, бір рет, 100 айлық есептік көрсеткіш мөлшерінде;</w:t>
      </w:r>
    </w:p>
    <w:bookmarkEnd w:id="61"/>
    <w:bookmarkStart w:name="z109" w:id="62"/>
    <w:p>
      <w:pPr>
        <w:spacing w:after="0"/>
        <w:ind w:left="0"/>
        <w:jc w:val="both"/>
      </w:pPr>
      <w:r>
        <w:rPr>
          <w:rFonts w:ascii="Times New Roman"/>
          <w:b w:val="false"/>
          <w:i w:val="false"/>
          <w:color w:val="000000"/>
          <w:sz w:val="28"/>
        </w:rPr>
        <w:t>
      10) өтініш жасалған тоқсанның алдындағы тоқсанда жан басына шаққандағы ең төменгі күнкөріс деңгейінен төмен табыстары бар отбасылардың тұлғаларына, тұрмыстық қажеттіліктеріне 7 айлық есептік көрсеткіш мөлшерінде;</w:t>
      </w:r>
    </w:p>
    <w:bookmarkEnd w:id="62"/>
    <w:bookmarkStart w:name="z110" w:id="63"/>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63"/>
    <w:bookmarkStart w:name="z111" w:id="64"/>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64"/>
    <w:bookmarkStart w:name="z112" w:id="65"/>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65"/>
    <w:bookmarkStart w:name="z113" w:id="66"/>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66"/>
    <w:bookmarkStart w:name="z114" w:id="67"/>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67"/>
    <w:bookmarkStart w:name="z115" w:id="68"/>
    <w:p>
      <w:pPr>
        <w:spacing w:after="0"/>
        <w:ind w:left="0"/>
        <w:jc w:val="both"/>
      </w:pPr>
      <w:r>
        <w:rPr>
          <w:rFonts w:ascii="Times New Roman"/>
          <w:b w:val="false"/>
          <w:i w:val="false"/>
          <w:color w:val="000000"/>
          <w:sz w:val="28"/>
        </w:rPr>
        <w:t>
      7. Азаматтарды мұқтаждар санатына жатқызу үшін:</w:t>
      </w:r>
    </w:p>
    <w:bookmarkEnd w:id="68"/>
    <w:bookmarkStart w:name="z116" w:id="69"/>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69"/>
    <w:bookmarkStart w:name="z117" w:id="70"/>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70"/>
    <w:bookmarkStart w:name="z118" w:id="71"/>
    <w:p>
      <w:pPr>
        <w:spacing w:after="0"/>
        <w:ind w:left="0"/>
        <w:jc w:val="both"/>
      </w:pPr>
      <w:r>
        <w:rPr>
          <w:rFonts w:ascii="Times New Roman"/>
          <w:b w:val="false"/>
          <w:i w:val="false"/>
          <w:color w:val="000000"/>
          <w:sz w:val="28"/>
        </w:rPr>
        <w:t>
      3) әлеуметтік маңызы бар аурудың болуы;</w:t>
      </w:r>
    </w:p>
    <w:bookmarkEnd w:id="71"/>
    <w:bookmarkStart w:name="z119" w:id="7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2"/>
    <w:bookmarkStart w:name="z120" w:id="73"/>
    <w:p>
      <w:pPr>
        <w:spacing w:after="0"/>
        <w:ind w:left="0"/>
        <w:jc w:val="both"/>
      </w:pPr>
      <w:r>
        <w:rPr>
          <w:rFonts w:ascii="Times New Roman"/>
          <w:b w:val="false"/>
          <w:i w:val="false"/>
          <w:color w:val="000000"/>
          <w:sz w:val="28"/>
        </w:rPr>
        <w:t>
      5) жетімдік, ата-ана қамқорлығының болмауы;</w:t>
      </w:r>
    </w:p>
    <w:bookmarkEnd w:id="73"/>
    <w:bookmarkStart w:name="z121" w:id="7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4"/>
    <w:bookmarkStart w:name="z122" w:id="7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75"/>
    <w:bookmarkStart w:name="z123" w:id="76"/>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76"/>
    <w:bookmarkStart w:name="z124" w:id="77"/>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77"/>
    <w:bookmarkStart w:name="z125" w:id="78"/>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78"/>
    <w:bookmarkStart w:name="z126" w:id="79"/>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7) көзделген әлеуметтік көмек көрсетілген оқиғалар басталған күннен бастап үш айдан кешіктірілмей көрсетіледі.</w:t>
      </w:r>
    </w:p>
    <w:bookmarkEnd w:id="79"/>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Start w:name="z139"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0"/>
    <w:bookmarkStart w:name="z140"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тармақшаларында көрсетілген адамдар оңалту, санаторий-курорттық емдеу фактісін және жол жүру құнын растайтын құжаттарды ұсынады.</w:t>
      </w:r>
    </w:p>
    <w:bookmarkEnd w:id="81"/>
    <w:bookmarkStart w:name="z141"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82"/>
    <w:bookmarkStart w:name="z142"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83"/>
    <w:bookmarkStart w:name="z143"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84"/>
    <w:bookmarkStart w:name="z144"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85"/>
    <w:bookmarkStart w:name="z145"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86"/>
    <w:bookmarkStart w:name="z146"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87"/>
    <w:bookmarkStart w:name="z147"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88"/>
    <w:bookmarkStart w:name="z148"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89"/>
    <w:bookmarkStart w:name="z149" w:id="9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90"/>
    <w:bookmarkStart w:name="z150" w:id="91"/>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1"/>
    <w:bookmarkStart w:name="z151" w:id="9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2"/>
    <w:bookmarkStart w:name="z152" w:id="9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3"/>
    <w:bookmarkStart w:name="z153" w:id="94"/>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94"/>
    <w:bookmarkStart w:name="z154" w:id="95"/>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 төлеуден бас тарту, тоқтату, артық төленген сомаларды қайтару үшін негіздер және әлеуметтік көмек көрсетуге арналған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айқындалған.</w:t>
      </w:r>
    </w:p>
    <w:bookmarkEnd w:id="95"/>
    <w:bookmarkStart w:name="z155" w:id="96"/>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6"/>
    <w:bookmarkStart w:name="z156" w:id="97"/>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7"/>
    <w:bookmarkStart w:name="z157" w:id="9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98"/>
    <w:bookmarkStart w:name="z158" w:id="99"/>
    <w:p>
      <w:pPr>
        <w:spacing w:after="0"/>
        <w:ind w:left="0"/>
        <w:jc w:val="both"/>
      </w:pPr>
      <w:r>
        <w:rPr>
          <w:rFonts w:ascii="Times New Roman"/>
          <w:b w:val="false"/>
          <w:i w:val="false"/>
          <w:color w:val="000000"/>
          <w:sz w:val="28"/>
        </w:rPr>
        <w:t xml:space="preserve">
      18.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 жасайды.</w:t>
      </w:r>
    </w:p>
    <w:bookmarkEnd w:id="99"/>
    <w:bookmarkStart w:name="z159" w:id="100"/>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2" w:id="101"/>
    <w:p>
      <w:pPr>
        <w:spacing w:after="0"/>
        <w:ind w:left="0"/>
        <w:jc w:val="left"/>
      </w:pPr>
      <w:r>
        <w:rPr>
          <w:rFonts w:ascii="Times New Roman"/>
          <w:b/>
          <w:i w:val="false"/>
          <w:color w:val="000000"/>
        </w:rPr>
        <w:t xml:space="preserve"> Сарыкөл аудандық мәслихатының күші жойылған кейбір шешімдерінің тізбесі</w:t>
      </w:r>
    </w:p>
    <w:bookmarkEnd w:id="101"/>
    <w:bookmarkStart w:name="z133" w:id="102"/>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желтоқсандағы № 390 (Нормативтік құқықтық актілерді мемлекеттік тіркеу тізілімінде № 9824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2"/>
    <w:bookmarkStart w:name="z134" w:id="103"/>
    <w:p>
      <w:pPr>
        <w:spacing w:after="0"/>
        <w:ind w:left="0"/>
        <w:jc w:val="both"/>
      </w:pPr>
      <w:r>
        <w:rPr>
          <w:rFonts w:ascii="Times New Roman"/>
          <w:b w:val="false"/>
          <w:i w:val="false"/>
          <w:color w:val="000000"/>
          <w:sz w:val="28"/>
        </w:rPr>
        <w:t xml:space="preserve">
      2) Мәслихаттың "Мәслихаттың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19 сәуірдегі № 26 (Нормативтік құқықтық актілерді мемлекеттік тіркеу тізілімінде № 9878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3"/>
    <w:bookmarkStart w:name="z135" w:id="104"/>
    <w:p>
      <w:pPr>
        <w:spacing w:after="0"/>
        <w:ind w:left="0"/>
        <w:jc w:val="both"/>
      </w:pPr>
      <w:r>
        <w:rPr>
          <w:rFonts w:ascii="Times New Roman"/>
          <w:b w:val="false"/>
          <w:i w:val="false"/>
          <w:color w:val="000000"/>
          <w:sz w:val="28"/>
        </w:rPr>
        <w:t xml:space="preserve">
      3) Мәслихаттың "Сарыкөл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30 наурыздағы № 139 (Нормативтік құқықтық актілерді мемлекеттік тіркеу тізілімінде № 27451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4"/>
    <w:bookmarkStart w:name="z136" w:id="105"/>
    <w:p>
      <w:pPr>
        <w:spacing w:after="0"/>
        <w:ind w:left="0"/>
        <w:jc w:val="both"/>
      </w:pPr>
      <w:r>
        <w:rPr>
          <w:rFonts w:ascii="Times New Roman"/>
          <w:b w:val="false"/>
          <w:i w:val="false"/>
          <w:color w:val="000000"/>
          <w:sz w:val="28"/>
        </w:rPr>
        <w:t xml:space="preserve">
      4) Мәслихаттың "Сарыкөл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23 мамырдағы № 167 (Нормативтік құқықтық актілерді мемлекеттік тіркеу тізілімінде № 28205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5"/>
    <w:bookmarkStart w:name="z137" w:id="106"/>
    <w:p>
      <w:pPr>
        <w:spacing w:after="0"/>
        <w:ind w:left="0"/>
        <w:jc w:val="both"/>
      </w:pPr>
      <w:r>
        <w:rPr>
          <w:rFonts w:ascii="Times New Roman"/>
          <w:b w:val="false"/>
          <w:i w:val="false"/>
          <w:color w:val="000000"/>
          <w:sz w:val="28"/>
        </w:rPr>
        <w:t xml:space="preserve">
      5) Мәслихаттың "Сарыкөл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8 қыркүйектегі № 192 (Нормативтік құқықтық актілерді мемлекеттік тіркеу тізілімінде № 29575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6"/>
    <w:bookmarkStart w:name="z138" w:id="107"/>
    <w:p>
      <w:pPr>
        <w:spacing w:after="0"/>
        <w:ind w:left="0"/>
        <w:jc w:val="both"/>
      </w:pPr>
      <w:r>
        <w:rPr>
          <w:rFonts w:ascii="Times New Roman"/>
          <w:b w:val="false"/>
          <w:i w:val="false"/>
          <w:color w:val="000000"/>
          <w:sz w:val="28"/>
        </w:rPr>
        <w:t xml:space="preserve">
      6) Мәслихаттың "Сарыкөл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5 мамырдағы № 28 (Нормативтік құқықтық актілерді мемлекеттік тіркеу тізілімінде № 10006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