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bb7e" w14:textId="b49b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Сарыкөл ауданы әкімдігінің қаулысының күшін жою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2023 жылғы 4 мамырдағы № 98 қаулысы. Қостанай облысының Әділет департаментінде 2023 жылғы 16 мамырда № 10005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"Сарыкөл ауданы жергілікті атқарушы органдарының "Б" корпусы мемлекеттік әкімшілік қызметшілерінің қызметін бағалау әдістемесін бекіту туралы" Сарыкөл ауданы әкімдігінің 2018 жылғы 3 сәуірдегі № 86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7719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