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0118" w14:textId="0160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10 сәуірдегі № 24 шешімі. Қостанай облысының Әділет департаментінде 2023 жылғы 21 сәуірде № 9976 болып тіркелді. Күші жойылды - Қостанай облысы Меңдіқара ауданы мәслихатының 2023 жылғы 28 желтоқсандағы № 89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28.12.2023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Меңдіқара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9380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 мазмұндағы 4 - 1) тармақшамен толықтырылсын:</w:t>
      </w:r>
    </w:p>
    <w:bookmarkStart w:name="z8" w:id="3"/>
    <w:p>
      <w:pPr>
        <w:spacing w:after="0"/>
        <w:ind w:left="0"/>
        <w:jc w:val="both"/>
      </w:pPr>
      <w:r>
        <w:rPr>
          <w:rFonts w:ascii="Times New Roman"/>
          <w:b w:val="false"/>
          <w:i w:val="false"/>
          <w:color w:val="000000"/>
          <w:sz w:val="28"/>
        </w:rPr>
        <w:t>
      "4 - 1) мерекелік даталар - Қазақстан Республикасындағы кәсіби және өзге де мерекелер;";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датаға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Ауғанстан Демократиялық Республикасынан Кеңес әскерлерінің шектеулі контингентінің шығарылған күні - 15 ақпан мереке дата,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азаматтардың санаттарына, сондай-ақ мереке датаға және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мөлшерінде;</w:t>
      </w:r>
    </w:p>
    <w:bookmarkEnd w:id="7"/>
    <w:bookmarkStart w:name="z16" w:id="8"/>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8"/>
    <w:bookmarkStart w:name="z17" w:id="9"/>
    <w:p>
      <w:pPr>
        <w:spacing w:after="0"/>
        <w:ind w:left="0"/>
        <w:jc w:val="both"/>
      </w:pPr>
      <w:r>
        <w:rPr>
          <w:rFonts w:ascii="Times New Roman"/>
          <w:b w:val="false"/>
          <w:i w:val="false"/>
          <w:color w:val="000000"/>
          <w:sz w:val="28"/>
        </w:rPr>
        <w:t>
      3) абилитациялау мен оңалтудың жеке бағдарламаларын ұсынысы бар мүгедек баланы алып жүретін ата - анасының біреуіне немесе өзге де заңды өкілдеріне санаторийлік-курорттық емдеу құнын өтеу ретінде ұсынылатын кепілдік берілген соманың жетпіс пайызы мөлшерінде табыстарын есепке алмағанда санаторийлік - курорттық емделуге жібереді;</w:t>
      </w:r>
    </w:p>
    <w:bookmarkEnd w:id="9"/>
    <w:bookmarkStart w:name="z18" w:id="10"/>
    <w:p>
      <w:pPr>
        <w:spacing w:after="0"/>
        <w:ind w:left="0"/>
        <w:jc w:val="both"/>
      </w:pPr>
      <w:r>
        <w:rPr>
          <w:rFonts w:ascii="Times New Roman"/>
          <w:b w:val="false"/>
          <w:i w:val="false"/>
          <w:color w:val="000000"/>
          <w:sz w:val="28"/>
        </w:rPr>
        <w:t>
      4) табиғи зілзаланың немесе өрттің салдарынан зардап шеккен азаматқа (отбасына), табыстарын есепке алмай, 50 айлық есептік көрсеткіш мөлшерінде;</w:t>
      </w:r>
    </w:p>
    <w:bookmarkEnd w:id="10"/>
    <w:bookmarkStart w:name="z19" w:id="11"/>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bookmarkEnd w:id="11"/>
    <w:bookmarkStart w:name="z20" w:id="12"/>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2"/>
    <w:bookmarkStart w:name="z21" w:id="13"/>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1000000 (бір миллион) теңге мөлшерінде;</w:t>
      </w:r>
    </w:p>
    <w:bookmarkEnd w:id="13"/>
    <w:bookmarkStart w:name="z22" w:id="14"/>
    <w:p>
      <w:pPr>
        <w:spacing w:after="0"/>
        <w:ind w:left="0"/>
        <w:jc w:val="both"/>
      </w:pPr>
      <w:r>
        <w:rPr>
          <w:rFonts w:ascii="Times New Roman"/>
          <w:b w:val="false"/>
          <w:i w:val="false"/>
          <w:color w:val="000000"/>
          <w:sz w:val="28"/>
        </w:rPr>
        <w:t>
      8) жеңілдіктер бойынша Ұлы Отан соғысының ардагерлеріне теңестірілген адамдарға, Жеңіс күніне орай, табыстарын есепке алмай:</w:t>
      </w:r>
    </w:p>
    <w:bookmarkEnd w:id="14"/>
    <w:bookmarkStart w:name="z23" w:id="1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15"/>
    <w:bookmarkStart w:name="z24" w:id="1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16"/>
    <w:bookmarkStart w:name="z25" w:id="1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17"/>
    <w:bookmarkStart w:name="z26" w:id="1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18"/>
    <w:bookmarkStart w:name="z27" w:id="1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 - көтерілу құрамының, Балық өнеркәсiбi халық комиссариатының, теңiз және өзен флотының, Солтүстiк теңiз жолы бас басқармасының ұшу - 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19"/>
    <w:bookmarkStart w:name="z28" w:id="2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60000 (алпыс мың) теңге мөлшерінде;</w:t>
      </w:r>
    </w:p>
    <w:bookmarkEnd w:id="20"/>
    <w:bookmarkStart w:name="z29" w:id="2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21"/>
    <w:bookmarkStart w:name="z30" w:id="22"/>
    <w:p>
      <w:pPr>
        <w:spacing w:after="0"/>
        <w:ind w:left="0"/>
        <w:jc w:val="both"/>
      </w:pPr>
      <w:r>
        <w:rPr>
          <w:rFonts w:ascii="Times New Roman"/>
          <w:b w:val="false"/>
          <w:i w:val="false"/>
          <w:color w:val="000000"/>
          <w:sz w:val="28"/>
        </w:rPr>
        <w:t>
      9)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Жеңіс күніне орай, табыстарын есепке алмай:</w:t>
      </w:r>
    </w:p>
    <w:bookmarkEnd w:id="22"/>
    <w:bookmarkStart w:name="z31" w:id="2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23"/>
    <w:bookmarkStart w:name="z32"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4"/>
    <w:bookmarkStart w:name="z33" w:id="2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 60000 (алпыс мың) теңге мөлшерінде;</w:t>
      </w:r>
    </w:p>
    <w:bookmarkEnd w:id="25"/>
    <w:bookmarkStart w:name="z34" w:id="26"/>
    <w:p>
      <w:pPr>
        <w:spacing w:after="0"/>
        <w:ind w:left="0"/>
        <w:jc w:val="both"/>
      </w:pPr>
      <w:r>
        <w:rPr>
          <w:rFonts w:ascii="Times New Roman"/>
          <w:b w:val="false"/>
          <w:i w:val="false"/>
          <w:color w:val="000000"/>
          <w:sz w:val="28"/>
        </w:rPr>
        <w:t>
      10) Заңның күші қолданылатын басқа да адамдар:</w:t>
      </w:r>
    </w:p>
    <w:bookmarkEnd w:id="26"/>
    <w:bookmarkStart w:name="z35" w:id="2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27"/>
    <w:bookmarkStart w:name="z36" w:id="28"/>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28"/>
    <w:bookmarkStart w:name="z37" w:id="29"/>
    <w:p>
      <w:pPr>
        <w:spacing w:after="0"/>
        <w:ind w:left="0"/>
        <w:jc w:val="both"/>
      </w:pPr>
      <w:r>
        <w:rPr>
          <w:rFonts w:ascii="Times New Roman"/>
          <w:b w:val="false"/>
          <w:i w:val="false"/>
          <w:color w:val="000000"/>
          <w:sz w:val="28"/>
        </w:rPr>
        <w:t>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29"/>
    <w:bookmarkStart w:name="z38" w:id="30"/>
    <w:p>
      <w:pPr>
        <w:spacing w:after="0"/>
        <w:ind w:left="0"/>
        <w:jc w:val="both"/>
      </w:pPr>
      <w:r>
        <w:rPr>
          <w:rFonts w:ascii="Times New Roman"/>
          <w:b w:val="false"/>
          <w:i w:val="false"/>
          <w:color w:val="000000"/>
          <w:sz w:val="28"/>
        </w:rPr>
        <w:t>
      12) Ауғанстан Демократиялық Республикасынан Кеңес әскерлерінің шектеулі контингентінің шығарылған күніне орай, табыстарын есепке алмай:</w:t>
      </w:r>
    </w:p>
    <w:bookmarkEnd w:id="30"/>
    <w:bookmarkStart w:name="z39"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50000 (елу мың) теңге мөлшерінде;</w:t>
      </w:r>
    </w:p>
    <w:bookmarkEnd w:id="31"/>
    <w:bookmarkStart w:name="z40"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қызметшілеріне, 50000 (елу мың) теңге мөлшерінде;</w:t>
      </w:r>
    </w:p>
    <w:bookmarkEnd w:id="32"/>
    <w:bookmarkStart w:name="z41"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қызметшілеріне, 50000 (елу мың) теңге мөлшерінде;</w:t>
      </w:r>
    </w:p>
    <w:bookmarkEnd w:id="33"/>
    <w:bookmarkStart w:name="z42"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50000 (елу мың) теңге мөлшерінде;</w:t>
      </w:r>
    </w:p>
    <w:bookmarkEnd w:id="34"/>
    <w:bookmarkStart w:name="z43" w:id="35"/>
    <w:p>
      <w:pPr>
        <w:spacing w:after="0"/>
        <w:ind w:left="0"/>
        <w:jc w:val="both"/>
      </w:pPr>
      <w:r>
        <w:rPr>
          <w:rFonts w:ascii="Times New Roman"/>
          <w:b w:val="false"/>
          <w:i w:val="false"/>
          <w:color w:val="000000"/>
          <w:sz w:val="28"/>
        </w:rPr>
        <w:t>
      бұрынғы КСР Одағын қорғау кезінде, әскери қызметтің басқа да міндеттерін орындау кезінде жарақат алу, контузия алу, мертігу салдарынан немесе соғыс қимылдары жүргізілген Ауғанстанда әскери қызмет өткеру кезінде ауруға шалдығу салдарынан мүгедектік белгіленген әскери қызметшілеріне, 50000 (елу мың) теңге мөлшерінде;</w:t>
      </w:r>
    </w:p>
    <w:bookmarkEnd w:id="35"/>
    <w:bookmarkStart w:name="z44"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36"/>
    <w:bookmarkStart w:name="z45" w:id="37"/>
    <w:p>
      <w:pPr>
        <w:spacing w:after="0"/>
        <w:ind w:left="0"/>
        <w:jc w:val="both"/>
      </w:pPr>
      <w:r>
        <w:rPr>
          <w:rFonts w:ascii="Times New Roman"/>
          <w:b w:val="false"/>
          <w:i w:val="false"/>
          <w:color w:val="000000"/>
          <w:sz w:val="28"/>
        </w:rPr>
        <w:t xml:space="preserve">
      Жеңіс күніне орай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басқа ардагерлер мен тұлғаларға табыстарын есепке алмай, 5 айлық есептік көрсеткіш мөлшерінде көрсетіледі.";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7" w:id="38"/>
    <w:p>
      <w:pPr>
        <w:spacing w:after="0"/>
        <w:ind w:left="0"/>
        <w:jc w:val="both"/>
      </w:pPr>
      <w:r>
        <w:rPr>
          <w:rFonts w:ascii="Times New Roman"/>
          <w:b w:val="false"/>
          <w:i w:val="false"/>
          <w:color w:val="000000"/>
          <w:sz w:val="28"/>
        </w:rPr>
        <w:t>
      "12. Мереке датаға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9" w:id="39"/>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39"/>
    <w:bookmarkStart w:name="z50" w:id="40"/>
    <w:p>
      <w:pPr>
        <w:spacing w:after="0"/>
        <w:ind w:left="0"/>
        <w:jc w:val="both"/>
      </w:pPr>
      <w:r>
        <w:rPr>
          <w:rFonts w:ascii="Times New Roman"/>
          <w:b w:val="false"/>
          <w:i w:val="false"/>
          <w:color w:val="000000"/>
          <w:sz w:val="28"/>
        </w:rPr>
        <w:t>
      1) жеке басын куәландыратын құжатты (жеке басын сәйкестендіру ұшін қажет);</w:t>
      </w:r>
    </w:p>
    <w:bookmarkEnd w:id="40"/>
    <w:bookmarkStart w:name="z51" w:id="4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тармақшаларында көрсетілген адамның (отбасы мүшелерінің) табыстары туралы мәліметтерді;</w:t>
      </w:r>
    </w:p>
    <w:bookmarkEnd w:id="41"/>
    <w:bookmarkStart w:name="z52" w:id="42"/>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42"/>
    <w:bookmarkStart w:name="z53" w:id="43"/>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3"/>
    <w:bookmarkStart w:name="z54" w:id="4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2023 жылғы 15 ақпаннан бастап туындаған қатынастарға қолданылады.</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