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f86d" w14:textId="e00f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28 қарашадағы № 272 "Меңдіқара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4 сәуірдегі № 21 шешімі. Қостанай облысының Әділет департаментінде 2023 жылғы 20 сәуірде № 9971 болып тіркелді. Күші жойылды - Қостанай облысы Меңдіқара ауданы мәслихатының 2024 жылғы 22 мамырдағы № 127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22.05.2024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28 қарашадағы № 272 "Меңдіқара ауданында тұрғын үй көмегін көрсетудің мөлшері мен тәртібін айқындау туралы" (Нормативтік құқықтық актілерді мемлекеттік тіркеу тізілімінде № 5241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қосымшаның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 қамтылған отбасының (азаматтың)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№ 226 "Тұрғын үй көмегін алуға үміткер отбасының (Қазақстан Республикасы азаматының) жиынтық табысын есептеу қағидаларын бекіту туралы" (Нормативтік құқықтық актілерді мемлекеттік тіркеу тізілімінде № 20498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есептейді.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Аудаңдық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