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913" w14:textId="45f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31 наурыздағы № 8 шешімі. Қостанай облысының Әділет департаментінде 2023 жылғы 12 сәуірде № 9950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2-тармағының 2-10-тармағына сәйкес,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