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5eaf1" w14:textId="515ea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Меңдіқара ауданы әкімдігінің 2015 жылғы 26 ақпандағы № 52 "Меңдіқара ауданының аумағында үгіттік баспа материалдарын орналастыру үшін орындарды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әкімдігінің 2023 жылғы 13 ақпандағы № 14 қаулысы. Қостанай облысының Әділет департаментінде 2023 жылғы 14 ақпанда № 9930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Меңдіқара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Меңдіқара ауданы әкімдігінің 2015 жылғы 26 ақпандағы № 52 "Меңдіқара ауданының аумағында үгіттік баспа материалдарын орналастыру үшін орындарды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5429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"Меңдіқара ауданы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Меңдіқара ауданы әкімдігінің интернет - 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"Меңдіқара ауданы әкімінің аппараты" мемлекеттік мекемесінің басшысына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Меңдіқара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КЕЛІСІЛДІ"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Мендіқара аудандық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Мендіқара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Мендіқара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26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кандидаттар үшін үгіттік баспа материалдарын орналастыру үшін орындар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көшесі, 39, Қостанай облысы әкімдігі білім басқармасының "Меңдіқара ауданы білім бөлімінің Спандияр Көбеев атындағы Ақсуат бастауыш мектебі" коммуналдық мемлекеттік мекемесі құрылысының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Алешинка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3, Қостанай облысы әкімдігі білім басқармасының "Меңдіқара ауданы білім бөлімінің Алешин негізгі орта мектебі" коммуналдық мемлекеттік мекемесі құрылысының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көшесі, 12 А, Қостанай облысы әкімдігі білім басқармасының "Меңдіқара ауданы білім бөлімінің Алқау бастауыш мектебі" коммуналдық мемлекеттік мекемесі құрылысының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30 К, Қостанай облысы әкімдігі білім басқармасының "Меңдіқара ауданы білім бөлімінің Архипов жалпы білім беретін мектебі" коммуналдық мемлекеттік мекемесі құрылысының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Байғожа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көшесі, 3 үйінің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 Алтынсарин көшесі, 18 ғимаратының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Борки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көшесі, 1, Қостанай облысы әкімдігі білім басқармасының "Меңдіқара ауданы білім бөлімінің Борков негізгі орта мектебі" коммуналдық мемлекеттік мекемесі құрылысының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көшесі, орталық базарға кіреберістің оң жағында;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Летунов көшесі, 1 ғимаратының сол жағында;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 көшесі, 45 Қостанай облысы әкімдігі денсаулық сақтау басқармасының "Меңдіқара аудандық ауруханасы" коммуналдық мемлекеттік кәсіпорны ғимаратының оң жағында;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көшесі, 33 үйінің оң жағында;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көшесі, 176 үйінің сол жағында;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Кәләм Байназаров атындағы көшесі, 217 үйінің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көшесі, 11/1, "Меңдіқара ауданы Буденный ауылдық округі әкімінің аппараты" мемлекеттік мекемесі ғимаратының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3, Қостанай облысы әкімдігі білім басқармасының "Меңдіқара ауданы білім бөлімінің Введен жалпы білім беретін мектебі" коммуналдық мемлекеттік мекемесі құрылысының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Долбушка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1, Қостанай облысы әкімдігі білім басқармасының "Меңдіқара ауданы білім бөлімінің Долбуш бастауыш мектебі" коммуналдық мемлекеттік мекемесі құрылысының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Загаринка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көшесі, 16, Қостанай облысы әкімдігі білім басқармасының "Меңдіқара ауданы білім бөлімінің Загарин бастауыш мектебі" коммуналдық мемлекеттік мекемесінің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көшесі, 3/1, Қостанай облысы әкімдігі білім басқармасының "Меңдіқара ауданы білім бөлімінің Ивановка бастауыш мектебі" коммуналдық мемлекеттік мекемесі құрылысының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көшесі, 14/2 үйінің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Каменскуральское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18, Қостанай облысы әкімдігі білім басқармасының "Меңдіқара ауданы білім бөлімінің Каменскорал жалпы білім беретін мектебі" коммуналдық мемлекеттік мекемесі құрылысының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көшесі, 7 ғимаратының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39, Қостанай облысы әкімдігі білім басқармасының "Меңдіқара ауданы білім бөлімінің Ломоносов жалпы білім беретін мектебі" коммуналдық мемлекеттік мекемесі құрылысының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Дощанов көшесі, 2, Қостанай облысы әкімдігі білім басқармасының "Меңдіқара ауданы білім бөлімінің Көктерек негізгі орта мектебі" коммуналдық мемлекеттік мекемесі құрылысының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Пресня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Гагарина көшесі, 16, Қостанай облысы әкімдігі білім басқармасының "Меңдіқара ауданы білім бөлімінің Краснопреснен жалпы білім беретін мектебі" коммуналдық мемлекеттік мекемесі құрылысының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Құлшықай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 көшесі, 8, Қостанай облысы әкімдігі білім басқармасының "Меңдіқара ауданы білім бөлімінің Жарсуат бастауыш мектебі" коммуналдық мемлекеттік мекемесі ғимаратының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көшесі, 9/2, Қостанай облысы әкімдігі білім басқармасының "Меңдіқара ауданы білім бөлімінің Қызылту бастауыш мектебі" коммуналдық мемлекеттік мекемесі құрылысының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көшесі, 15, Қостанай облысы әкімдігі білім басқармасының "Меңдіқара ауданы білім бөлімінің Лесной негізгі орта мектебі" коммуналдық мемлекеттік мекемесі құрылысының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Қозыбаев көшесі, 16 ғимаратының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85 А, "Меңдіқара ауданының Михайлов ауылдық округі әкімінің аппараты" мемлекеттік мекемесі ғимаратының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7, "Меңдіқара ауданының Алешин ауылдық округі әкімінің аппараты" мемлекеттік мекемесі ғимаратының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Мұса-Қажы көшесі, 13 құрылысының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көшесі, 20 ғимараттың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Новониколаевка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көшесі, 7 үйінің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көшесі, 1, "Меңдіқара ауданы Первомай ауылдық округі әкімінің аппараты" мемлекеттік мекемесі ғимаратының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Степановка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54 А, Қостанай облысы әкімдігі білім басқармасының "Меңдіқара ауданы білім бөлімінің Степанов жалпы білім беретін мектебі" коммуналдық мемлекеттік мекемесі құрылысының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Қозыбаев көшесі, 12, "Меңдіқара ауданы Теңіз ауылдық округі әкімінің аппараты" мемлекеттік мекемесі ғимаратының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Төлеңгіт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көшесі, 22, Қостанай облысы әкімдігі білім басқармасының "Меңдіқара ауданы білім бөлімінің Төлеңгіт негізгі орта мектебі" коммуналдық мемлекеттік мекемесі құрылысының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Ұзынағаш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Момышұлы атындағы көшесі, 7, "Меңдіқара ауданы Қарақоға ауылдық округі әкімінің аппараты" мемлекеттік мекемесі ғимаратының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көшесі, 28, "Меңдіқара ауданының Соснов ауылдық округі әкімінің аппараты" мемлекеттік мекемесі ғимаратының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Чернышевка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36 үйінің сол жағында;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Березовая көшесі, 22 үйінің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Абдуллин көшесі, 11, Қостанай облысы әкімдігі білім басқармасының "Меңдіқара ауданы білім бөлімінің Шиелі бастауыш мектебі" коммуналдық мемлекеттік мекемесі құрылысының оң жағында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