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b02f6" w14:textId="7bb02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13 сәуірдегі № 511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2023 жылғы 7 сәуірдегі № 18 шешімі. Қостанай облысының Әділет департаментінде 2023 жылғы 21 сәуірде № 9974 болып тіркелді. Күші жойылды - Қостанай облысы Қостанай ауданы мәслихатының 2023 жылғы 4 желтоқсандағы № 92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04.12.2023 </w:t>
      </w:r>
      <w:r>
        <w:rPr>
          <w:rFonts w:ascii="Times New Roman"/>
          <w:b w:val="false"/>
          <w:i w:val="false"/>
          <w:color w:val="ff0000"/>
          <w:sz w:val="28"/>
        </w:rPr>
        <w:t>№ 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Қостанай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13 сәуірдегі № 511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9108 болып тіркелген) мынадай өзгерістер және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11) тармақшамен келесі мазмұнда толықтырылсын:</w:t>
      </w:r>
    </w:p>
    <w:bookmarkStart w:name="z8" w:id="3"/>
    <w:p>
      <w:pPr>
        <w:spacing w:after="0"/>
        <w:ind w:left="0"/>
        <w:jc w:val="both"/>
      </w:pPr>
      <w:r>
        <w:rPr>
          <w:rFonts w:ascii="Times New Roman"/>
          <w:b w:val="false"/>
          <w:i w:val="false"/>
          <w:color w:val="000000"/>
          <w:sz w:val="28"/>
        </w:rPr>
        <w:t>
      "11) Атаулы күндер - ұлттық тарихи, рухани, мәдени маңызы бар және Қазақстан Республикасы тарихының барысына әсер еткен оқиғалар.";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органдар мұқтаж азаматтардың жекелеген санаттарына (бұдан әрі - алушылар) өмірлік қиын жағдай туындаған жағдайда, сондай-ақ мереке күндеріне және атаулы күндерге ақшалай нысанда көрсететін көмек түсініледі.";</w:t>
      </w:r>
    </w:p>
    <w:bookmarkEnd w:id="4"/>
    <w:bookmarkStart w:name="z11" w:id="5"/>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көрсетіледі.";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3" w:id="6"/>
    <w:p>
      <w:pPr>
        <w:spacing w:after="0"/>
        <w:ind w:left="0"/>
        <w:jc w:val="both"/>
      </w:pPr>
      <w:r>
        <w:rPr>
          <w:rFonts w:ascii="Times New Roman"/>
          <w:b w:val="false"/>
          <w:i w:val="false"/>
          <w:color w:val="000000"/>
          <w:sz w:val="28"/>
        </w:rPr>
        <w:t>
      "5. Әлеуметтік көмек көрсету үшін:</w:t>
      </w:r>
    </w:p>
    <w:bookmarkEnd w:id="6"/>
    <w:bookmarkStart w:name="z14" w:id="7"/>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 күні - 15 ақпан;</w:t>
      </w:r>
    </w:p>
    <w:bookmarkEnd w:id="7"/>
    <w:bookmarkStart w:name="z15" w:id="8"/>
    <w:p>
      <w:pPr>
        <w:spacing w:after="0"/>
        <w:ind w:left="0"/>
        <w:jc w:val="both"/>
      </w:pPr>
      <w:r>
        <w:rPr>
          <w:rFonts w:ascii="Times New Roman"/>
          <w:b w:val="false"/>
          <w:i w:val="false"/>
          <w:color w:val="000000"/>
          <w:sz w:val="28"/>
        </w:rPr>
        <w:t>
      2) Отан қорғаушы күні - 7 мамыр;</w:t>
      </w:r>
    </w:p>
    <w:bookmarkEnd w:id="8"/>
    <w:bookmarkStart w:name="z16" w:id="9"/>
    <w:p>
      <w:pPr>
        <w:spacing w:after="0"/>
        <w:ind w:left="0"/>
        <w:jc w:val="both"/>
      </w:pPr>
      <w:r>
        <w:rPr>
          <w:rFonts w:ascii="Times New Roman"/>
          <w:b w:val="false"/>
          <w:i w:val="false"/>
          <w:color w:val="000000"/>
          <w:sz w:val="28"/>
        </w:rPr>
        <w:t>
      3) Жеңіс күні - 9 мамыр мереке күндер және атаулы күндер болып табылады.";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8" w:id="10"/>
    <w:p>
      <w:pPr>
        <w:spacing w:after="0"/>
        <w:ind w:left="0"/>
        <w:jc w:val="both"/>
      </w:pPr>
      <w:r>
        <w:rPr>
          <w:rFonts w:ascii="Times New Roman"/>
          <w:b w:val="false"/>
          <w:i w:val="false"/>
          <w:color w:val="000000"/>
          <w:sz w:val="28"/>
        </w:rPr>
        <w:t>
      "6) Мереке күндеріне және атаулы кундеріне әлеуметтік көмек азаматтардың келесі санаттарына, табыстарын есепке алмай, біржолғы көрсетіледі:</w:t>
      </w:r>
    </w:p>
    <w:bookmarkEnd w:id="10"/>
    <w:bookmarkStart w:name="z19" w:id="11"/>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 күні - 15 ақпан:</w:t>
      </w:r>
    </w:p>
    <w:bookmarkEnd w:id="11"/>
    <w:bookmarkStart w:name="z20" w:id="1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50000 (елу мың) теңге мөлшерінде;</w:t>
      </w:r>
    </w:p>
    <w:bookmarkEnd w:id="12"/>
    <w:bookmarkStart w:name="z21" w:id="13"/>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50000 (елу мың) теңге мөлшерінде;</w:t>
      </w:r>
    </w:p>
    <w:bookmarkEnd w:id="13"/>
    <w:bookmarkStart w:name="z22" w:id="14"/>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КСРО) аумағынан Ауғанстанға жауынгерлiк тапсырмалармен ұшқан ұшу құрамының әскери қызметшiлерiне 50000 (елу мың) теңге мөлшерінде;</w:t>
      </w:r>
    </w:p>
    <w:bookmarkEnd w:id="14"/>
    <w:bookmarkStart w:name="z23" w:id="15"/>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50000 (елу мың) теңге мөлшерінде;</w:t>
      </w:r>
    </w:p>
    <w:bookmarkEnd w:id="15"/>
    <w:bookmarkStart w:name="z24" w:id="16"/>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Ауғанстанда әскери қызметін өткеру кезінде ауруға шалдығуы салдарынан мүгедектік белгіленген әскери қызметшілерге 50000 (елу мың) теңге мөлшерінде;</w:t>
      </w:r>
    </w:p>
    <w:bookmarkEnd w:id="16"/>
    <w:bookmarkStart w:name="z25" w:id="17"/>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17"/>
    <w:bookmarkStart w:name="z26" w:id="18"/>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50000 (елу мың) теңге мөлшерінде;</w:t>
      </w:r>
    </w:p>
    <w:bookmarkEnd w:id="18"/>
    <w:bookmarkStart w:name="z27" w:id="19"/>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50000 (елу мың) теңге мөлшерінде;</w:t>
      </w:r>
    </w:p>
    <w:bookmarkEnd w:id="19"/>
    <w:bookmarkStart w:name="z28" w:id="20"/>
    <w:p>
      <w:pPr>
        <w:spacing w:after="0"/>
        <w:ind w:left="0"/>
        <w:jc w:val="both"/>
      </w:pPr>
      <w:r>
        <w:rPr>
          <w:rFonts w:ascii="Times New Roman"/>
          <w:b w:val="false"/>
          <w:i w:val="false"/>
          <w:color w:val="000000"/>
          <w:sz w:val="28"/>
        </w:rPr>
        <w:t>
      2) Отан қорғаушы күні - 7 мамыр:</w:t>
      </w:r>
    </w:p>
    <w:bookmarkEnd w:id="20"/>
    <w:bookmarkStart w:name="z29" w:id="21"/>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21"/>
    <w:bookmarkStart w:name="z30" w:id="22"/>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50000 (елу мың) теңге мөлшерінде;</w:t>
      </w:r>
    </w:p>
    <w:bookmarkEnd w:id="22"/>
    <w:bookmarkStart w:name="z31" w:id="23"/>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50000 (елу мың) теңге мөлшерінде;</w:t>
      </w:r>
    </w:p>
    <w:bookmarkEnd w:id="23"/>
    <w:bookmarkStart w:name="z32" w:id="24"/>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50000 (елу мың) теңге мөлшерінде;</w:t>
      </w:r>
    </w:p>
    <w:bookmarkEnd w:id="24"/>
    <w:bookmarkStart w:name="z33" w:id="25"/>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50000 (елу мың) теңге мөлшерінде;</w:t>
      </w:r>
    </w:p>
    <w:bookmarkEnd w:id="25"/>
    <w:bookmarkStart w:name="z34" w:id="26"/>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50000 (елу мың) теңге мөлшерінде;</w:t>
      </w:r>
    </w:p>
    <w:bookmarkEnd w:id="26"/>
    <w:bookmarkStart w:name="z35" w:id="27"/>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50000 (елу мың) теңге мөлшерінде;</w:t>
      </w:r>
    </w:p>
    <w:bookmarkEnd w:id="27"/>
    <w:bookmarkStart w:name="z36" w:id="28"/>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28"/>
    <w:bookmarkStart w:name="z37" w:id="29"/>
    <w:p>
      <w:pPr>
        <w:spacing w:after="0"/>
        <w:ind w:left="0"/>
        <w:jc w:val="both"/>
      </w:pPr>
      <w:r>
        <w:rPr>
          <w:rFonts w:ascii="Times New Roman"/>
          <w:b w:val="false"/>
          <w:i w:val="false"/>
          <w:color w:val="000000"/>
          <w:sz w:val="28"/>
        </w:rPr>
        <w:t>
      3) Жеңіс күні - 9 мамыр:</w:t>
      </w:r>
    </w:p>
    <w:bookmarkEnd w:id="29"/>
    <w:bookmarkStart w:name="z38" w:id="30"/>
    <w:p>
      <w:pPr>
        <w:spacing w:after="0"/>
        <w:ind w:left="0"/>
        <w:jc w:val="both"/>
      </w:pPr>
      <w:r>
        <w:rPr>
          <w:rFonts w:ascii="Times New Roman"/>
          <w:b w:val="false"/>
          <w:i w:val="false"/>
          <w:color w:val="000000"/>
          <w:sz w:val="28"/>
        </w:rPr>
        <w:t>
      Ұлы Отан соғысының ардагерлеріне 1 500 000 (бір миллион бес жүз мың) теңге мөлшерінде;</w:t>
      </w:r>
    </w:p>
    <w:bookmarkEnd w:id="30"/>
    <w:bookmarkStart w:name="z39" w:id="31"/>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w:t>
      </w:r>
    </w:p>
    <w:bookmarkEnd w:id="31"/>
    <w:bookmarkStart w:name="z40" w:id="3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адамдарына 100000 (жүз мың) теңге мөлшерінде;</w:t>
      </w:r>
    </w:p>
    <w:bookmarkEnd w:id="32"/>
    <w:bookmarkStart w:name="z41" w:id="3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33"/>
    <w:bookmarkStart w:name="z42" w:id="3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34"/>
    <w:bookmarkStart w:name="z43" w:id="3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35"/>
    <w:bookmarkStart w:name="z44" w:id="36"/>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100 000 (жүз мың) теңге мөлшерінде;</w:t>
      </w:r>
    </w:p>
    <w:bookmarkEnd w:id="36"/>
    <w:bookmarkStart w:name="z45" w:id="37"/>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37"/>
    <w:bookmarkStart w:name="z46" w:id="38"/>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38"/>
    <w:bookmarkStart w:name="z47" w:id="39"/>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39"/>
    <w:bookmarkStart w:name="z48" w:id="40"/>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40"/>
    <w:bookmarkStart w:name="z49" w:id="41"/>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болған адамдарға 60000 (алпыс мың) теңге мөлшерінде;</w:t>
      </w:r>
    </w:p>
    <w:bookmarkEnd w:id="41"/>
    <w:bookmarkStart w:name="z50" w:id="42"/>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30000 (отыз мың) теңге мөлшерінде;</w:t>
      </w:r>
    </w:p>
    <w:bookmarkEnd w:id="42"/>
    <w:bookmarkStart w:name="z51" w:id="43"/>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30000 (отыз мың) теңге мөлшерінде;</w:t>
      </w:r>
    </w:p>
    <w:bookmarkEnd w:id="43"/>
    <w:bookmarkStart w:name="z52" w:id="4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30000 (отыз мың) теңге мөлшерінде;</w:t>
      </w:r>
    </w:p>
    <w:bookmarkEnd w:id="44"/>
    <w:bookmarkStart w:name="z53" w:id="45"/>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санаттағы адамдарға, 5 айлық есептік көрсеткіш мөлшерінде көрсетіледі.":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55" w:id="46"/>
    <w:p>
      <w:pPr>
        <w:spacing w:after="0"/>
        <w:ind w:left="0"/>
        <w:jc w:val="both"/>
      </w:pPr>
      <w:r>
        <w:rPr>
          <w:rFonts w:ascii="Times New Roman"/>
          <w:b w:val="false"/>
          <w:i w:val="false"/>
          <w:color w:val="000000"/>
          <w:sz w:val="28"/>
        </w:rPr>
        <w:t>
      "7. Әлеуметтік көмек өмірлік қиын жағдайға тап болған мұқтаж азаматтардың жекелеген санаттарына көрсетіледі:</w:t>
      </w:r>
    </w:p>
    <w:bookmarkEnd w:id="46"/>
    <w:bookmarkStart w:name="z56" w:id="47"/>
    <w:p>
      <w:pPr>
        <w:spacing w:after="0"/>
        <w:ind w:left="0"/>
        <w:jc w:val="both"/>
      </w:pPr>
      <w:r>
        <w:rPr>
          <w:rFonts w:ascii="Times New Roman"/>
          <w:b w:val="false"/>
          <w:i w:val="false"/>
          <w:color w:val="000000"/>
          <w:sz w:val="28"/>
        </w:rPr>
        <w:t>
      1) Ұлы Отан соғысының ардагерлеріне, тұрмыстық қажеттіліктерге, табыстарын есепке алмай, ай сайын 10 айлық есептік көрсеткіш мөлшерінде;</w:t>
      </w:r>
    </w:p>
    <w:bookmarkEnd w:id="47"/>
    <w:bookmarkStart w:name="z57" w:id="48"/>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табыстарын есепке алмай, ай сайын, 3 айлық есептік көрсеткіш мөлшерінде;</w:t>
      </w:r>
    </w:p>
    <w:bookmarkEnd w:id="48"/>
    <w:bookmarkStart w:name="z58" w:id="49"/>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ай сайын, ең төмен күнкөріс деңгейінің екі еселік мөлшерінде;</w:t>
      </w:r>
    </w:p>
    <w:bookmarkEnd w:id="49"/>
    <w:bookmarkStart w:name="z59" w:id="50"/>
    <w:p>
      <w:pPr>
        <w:spacing w:after="0"/>
        <w:ind w:left="0"/>
        <w:jc w:val="both"/>
      </w:pPr>
      <w:r>
        <w:rPr>
          <w:rFonts w:ascii="Times New Roman"/>
          <w:b w:val="false"/>
          <w:i w:val="false"/>
          <w:color w:val="000000"/>
          <w:sz w:val="28"/>
        </w:rPr>
        <w:t>
      4) туберкулездің белсенді түрімен ауыратын, туберкулезге қарсы мамандандырылған медициналық ұйымда диспансерлік есепте тұрған және амбулаториялық емделуде жүрген адамдарға, табыстарын есепке алмай, амбулаториялық емдеу кезеңіне, ай сайын, 10 айлық есептік көрсеткіш мөлшерінде;</w:t>
      </w:r>
    </w:p>
    <w:bookmarkEnd w:id="50"/>
    <w:bookmarkStart w:name="z60" w:id="51"/>
    <w:p>
      <w:pPr>
        <w:spacing w:after="0"/>
        <w:ind w:left="0"/>
        <w:jc w:val="both"/>
      </w:pPr>
      <w:r>
        <w:rPr>
          <w:rFonts w:ascii="Times New Roman"/>
          <w:b w:val="false"/>
          <w:i w:val="false"/>
          <w:color w:val="000000"/>
          <w:sz w:val="28"/>
        </w:rPr>
        <w:t>
      5) барлық санаттағы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2 айлық есептік көрсеткіштен артық емес мөлшерде;</w:t>
      </w:r>
    </w:p>
    <w:bookmarkEnd w:id="51"/>
    <w:bookmarkStart w:name="z61" w:id="52"/>
    <w:p>
      <w:pPr>
        <w:spacing w:after="0"/>
        <w:ind w:left="0"/>
        <w:jc w:val="both"/>
      </w:pPr>
      <w:r>
        <w:rPr>
          <w:rFonts w:ascii="Times New Roman"/>
          <w:b w:val="false"/>
          <w:i w:val="false"/>
          <w:color w:val="000000"/>
          <w:sz w:val="28"/>
        </w:rPr>
        <w:t>
      6)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Қазақстан Республикасында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жартыжылдықта 1 рет, оның ішінде:</w:t>
      </w:r>
    </w:p>
    <w:bookmarkEnd w:id="52"/>
    <w:bookmarkStart w:name="z62" w:id="53"/>
    <w:p>
      <w:pPr>
        <w:spacing w:after="0"/>
        <w:ind w:left="0"/>
        <w:jc w:val="both"/>
      </w:pPr>
      <w:r>
        <w:rPr>
          <w:rFonts w:ascii="Times New Roman"/>
          <w:b w:val="false"/>
          <w:i w:val="false"/>
          <w:color w:val="000000"/>
          <w:sz w:val="28"/>
        </w:rPr>
        <w:t>
      өтiнiш берудің алдындағы соңғы он екi айда Қостанай облысы бойынша белгiленген ең төмен күнкөрiс деңгейi шамасынан төмен жан басына шаққандағы орташа табысы бар отбасылардың жастарына;</w:t>
      </w:r>
    </w:p>
    <w:bookmarkEnd w:id="53"/>
    <w:bookmarkStart w:name="z63" w:id="54"/>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54"/>
    <w:bookmarkStart w:name="z64" w:id="55"/>
    <w:p>
      <w:pPr>
        <w:spacing w:after="0"/>
        <w:ind w:left="0"/>
        <w:jc w:val="both"/>
      </w:pPr>
      <w:r>
        <w:rPr>
          <w:rFonts w:ascii="Times New Roman"/>
          <w:b w:val="false"/>
          <w:i w:val="false"/>
          <w:color w:val="000000"/>
          <w:sz w:val="28"/>
        </w:rPr>
        <w:t>
      табыстарын есепке алмай, мүгедектігі бар адамды абилитациялау және оңалтудың жеке бағдарламасында ұсынымы бар барлық санаттағы мүгедектігі бар адамдарға;</w:t>
      </w:r>
    </w:p>
    <w:bookmarkEnd w:id="55"/>
    <w:bookmarkStart w:name="z65" w:id="56"/>
    <w:p>
      <w:pPr>
        <w:spacing w:after="0"/>
        <w:ind w:left="0"/>
        <w:jc w:val="both"/>
      </w:pPr>
      <w:r>
        <w:rPr>
          <w:rFonts w:ascii="Times New Roman"/>
          <w:b w:val="false"/>
          <w:i w:val="false"/>
          <w:color w:val="000000"/>
          <w:sz w:val="28"/>
        </w:rPr>
        <w:t>
      7) барлық санаттағы мүгедектігі бар адамдарға операциялық емделуге, табыстарын есепке алмай, нақты шығындар мөлшерінде жартыжылдықта 1 рет, бірақ жылына 50 айлық есептік көрсеткіштен артық емес;</w:t>
      </w:r>
    </w:p>
    <w:bookmarkEnd w:id="56"/>
    <w:bookmarkStart w:name="z66" w:id="57"/>
    <w:p>
      <w:pPr>
        <w:spacing w:after="0"/>
        <w:ind w:left="0"/>
        <w:jc w:val="both"/>
      </w:pPr>
      <w:r>
        <w:rPr>
          <w:rFonts w:ascii="Times New Roman"/>
          <w:b w:val="false"/>
          <w:i w:val="false"/>
          <w:color w:val="000000"/>
          <w:sz w:val="28"/>
        </w:rPr>
        <w:t>
      8) барлық санаттағы мүгедектігі бар адамдарға тегін медициналық көмектің кепілдік берілген көлеміне кірмейтін, дәрілік заттарды сатып алуға және медициналық тексеруден өтуге байланысты шығыстарды өтеуге, табысты есептемей, нақты шығындар мөлшерінде алты айда 1 рет, бірақ жылына 30 айлық есептік көрсеткіштен жоғары емес;</w:t>
      </w:r>
    </w:p>
    <w:bookmarkEnd w:id="57"/>
    <w:bookmarkStart w:name="z67" w:id="58"/>
    <w:p>
      <w:pPr>
        <w:spacing w:after="0"/>
        <w:ind w:left="0"/>
        <w:jc w:val="both"/>
      </w:pPr>
      <w:r>
        <w:rPr>
          <w:rFonts w:ascii="Times New Roman"/>
          <w:b w:val="false"/>
          <w:i w:val="false"/>
          <w:color w:val="000000"/>
          <w:sz w:val="28"/>
        </w:rPr>
        <w:t>
      9)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58"/>
    <w:bookmarkStart w:name="z68" w:id="59"/>
    <w:p>
      <w:pPr>
        <w:spacing w:after="0"/>
        <w:ind w:left="0"/>
        <w:jc w:val="both"/>
      </w:pPr>
      <w:r>
        <w:rPr>
          <w:rFonts w:ascii="Times New Roman"/>
          <w:b w:val="false"/>
          <w:i w:val="false"/>
          <w:color w:val="000000"/>
          <w:sz w:val="28"/>
        </w:rPr>
        <w:t>
      10)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біржолғы, 7 айлық есептік көрсеткіштен артық емес мөлшерде;</w:t>
      </w:r>
    </w:p>
    <w:bookmarkEnd w:id="59"/>
    <w:bookmarkStart w:name="z69" w:id="60"/>
    <w:p>
      <w:pPr>
        <w:spacing w:after="0"/>
        <w:ind w:left="0"/>
        <w:jc w:val="both"/>
      </w:pPr>
      <w:r>
        <w:rPr>
          <w:rFonts w:ascii="Times New Roman"/>
          <w:b w:val="false"/>
          <w:i w:val="false"/>
          <w:color w:val="000000"/>
          <w:sz w:val="28"/>
        </w:rPr>
        <w:t>
      11) табиғи зілзаланың немесе өрттің салдарынан зардап шеккен азаматқа (отбасына), табыстарын есепке алмай, біржолғы, 50 айлық есептік көрсеткіштен артық емес мөлшерде;</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71" w:id="61"/>
    <w:p>
      <w:pPr>
        <w:spacing w:after="0"/>
        <w:ind w:left="0"/>
        <w:jc w:val="both"/>
      </w:pPr>
      <w:r>
        <w:rPr>
          <w:rFonts w:ascii="Times New Roman"/>
          <w:b w:val="false"/>
          <w:i w:val="false"/>
          <w:color w:val="000000"/>
          <w:sz w:val="28"/>
        </w:rPr>
        <w:t>
      "12. Мереке күндеріне және атаулы күндерге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73" w:id="62"/>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мынадай құжаттармен қоса өтініш береді:</w:t>
      </w:r>
    </w:p>
    <w:bookmarkEnd w:id="62"/>
    <w:bookmarkStart w:name="z74" w:id="63"/>
    <w:p>
      <w:pPr>
        <w:spacing w:after="0"/>
        <w:ind w:left="0"/>
        <w:jc w:val="both"/>
      </w:pPr>
      <w:r>
        <w:rPr>
          <w:rFonts w:ascii="Times New Roman"/>
          <w:b w:val="false"/>
          <w:i w:val="false"/>
          <w:color w:val="000000"/>
          <w:sz w:val="28"/>
        </w:rPr>
        <w:t>
      1) жеке басын куәландыратын құжат (жеке сәйкестендіру үшін);</w:t>
      </w:r>
    </w:p>
    <w:bookmarkEnd w:id="63"/>
    <w:bookmarkStart w:name="z75" w:id="64"/>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6) тармақшасының екінші абзацында, 9), 10) тармақшаларында көрсетілген адамның (отбасы мүшелерінің) табысы туралы мәліметтер;</w:t>
      </w:r>
    </w:p>
    <w:bookmarkEnd w:id="64"/>
    <w:bookmarkStart w:name="z76" w:id="65"/>
    <w:p>
      <w:pPr>
        <w:spacing w:after="0"/>
        <w:ind w:left="0"/>
        <w:jc w:val="both"/>
      </w:pPr>
      <w:r>
        <w:rPr>
          <w:rFonts w:ascii="Times New Roman"/>
          <w:b w:val="false"/>
          <w:i w:val="false"/>
          <w:color w:val="000000"/>
          <w:sz w:val="28"/>
        </w:rPr>
        <w:t>
      3) өмірлік қиын жағдайдың туындағанын растайтын акт және /(немесе) құжат;</w:t>
      </w:r>
    </w:p>
    <w:bookmarkEnd w:id="65"/>
    <w:bookmarkStart w:name="z77" w:id="6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тармақшаларында көрсетілген адамдар өтініш берушінің әлеуметтік мәртебесін растайтын құжатты ұсынады;</w:t>
      </w:r>
    </w:p>
    <w:bookmarkEnd w:id="66"/>
    <w:bookmarkStart w:name="z78" w:id="6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3) тармақшасында көрсетілген адамдар адамның иммун тапшылығы вирусы ауруын растайтын құжатты ұсынады;</w:t>
      </w:r>
    </w:p>
    <w:bookmarkEnd w:id="67"/>
    <w:bookmarkStart w:name="z79" w:id="6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4) тармақшасында көрсетілген адамдар туберкулезбен ауырғанын және амбулаторлық емделуде екенін растайтын құжатты ұсынады;</w:t>
      </w:r>
    </w:p>
    <w:bookmarkEnd w:id="68"/>
    <w:bookmarkStart w:name="z80" w:id="6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5) тармақшасында көрсетілген адамдар оңалту фактісін және жол жүру құнын растайтын құжаттарды ұсынады;</w:t>
      </w:r>
    </w:p>
    <w:bookmarkEnd w:id="69"/>
    <w:bookmarkStart w:name="z81" w:id="7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6) тармақшасының төртінші абзацында көрсетілген адамдар білім алғанын, оның құнын және мүгедектігі бар адамды абилитациялау мен оңалтудың жеке бағдарламасын растайтын құжаттарды ұсынады;</w:t>
      </w:r>
    </w:p>
    <w:bookmarkEnd w:id="70"/>
    <w:bookmarkStart w:name="z82" w:id="7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7) тармақшасында көрсетілген адамдар ағымдағы жылы оперативтік емделуден өтуді және тағайындауды растайтын құжаттарды ұсынады;</w:t>
      </w:r>
    </w:p>
    <w:bookmarkEnd w:id="71"/>
    <w:bookmarkStart w:name="z83" w:id="7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8) тармақшасында көрсетілген адамдар медициналық тексеруді тағайындауды және өтуді растайтын құжаттарды, дәрігер куәландырған ағымдағы жылға рецепт бланкілерін және кассалық чектерді ұсынады.</w:t>
      </w:r>
    </w:p>
    <w:bookmarkEnd w:id="72"/>
    <w:bookmarkStart w:name="z84" w:id="7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9), 10) тармақшасында көрсетілген тұлғалар табыстар туралы мәліметтерді ұсынады.";</w:t>
      </w:r>
    </w:p>
    <w:bookmarkEnd w:id="73"/>
    <w:bookmarkStart w:name="z85" w:id="7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11) тармақшасында көрсетілген адамдар табиғи зілзала немесе өрт фактісін растайтын құжаттарды ұсынады.";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87" w:id="75"/>
    <w:p>
      <w:pPr>
        <w:spacing w:after="0"/>
        <w:ind w:left="0"/>
        <w:jc w:val="both"/>
      </w:pPr>
      <w:r>
        <w:rPr>
          <w:rFonts w:ascii="Times New Roman"/>
          <w:b w:val="false"/>
          <w:i w:val="false"/>
          <w:color w:val="000000"/>
          <w:sz w:val="28"/>
        </w:rPr>
        <w:t>
      "14. Ай сайынғы әлеуметтік көмек өтініш берген айдан бастап тағайындалады. Біржолғы әлеуметтік көмек күнтізбелік жылда бір рет тағайындалады.";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89" w:id="76"/>
    <w:p>
      <w:pPr>
        <w:spacing w:after="0"/>
        <w:ind w:left="0"/>
        <w:jc w:val="both"/>
      </w:pPr>
      <w:r>
        <w:rPr>
          <w:rFonts w:ascii="Times New Roman"/>
          <w:b w:val="false"/>
          <w:i w:val="false"/>
          <w:color w:val="000000"/>
          <w:sz w:val="28"/>
        </w:rPr>
        <w:t>
      "15. Құжаттар салыстырып тексеру үшін төлнұсқамен ұсынылады, содан соң құжаттардың төлнұсқасы өтініш берушіге қайтарылады.".</w:t>
      </w:r>
    </w:p>
    <w:bookmarkEnd w:id="76"/>
    <w:bookmarkStart w:name="z90" w:id="7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2023 жылғы 15 ақпаннан бастап туындаған қатынастарға таратылады.</w:t>
      </w:r>
    </w:p>
    <w:bookmarkEnd w:id="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