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ef3d" w14:textId="de2e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16 қарашадағы № 77 шешімі. Қостанай облысының Әділет департаментінде 2023 жылғы 22 қарашада № 10087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2023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22.01.2025 </w:t>
      </w:r>
      <w:r>
        <w:rPr>
          <w:rFonts w:ascii="Times New Roman"/>
          <w:b w:val="false"/>
          <w:i w:val="false"/>
          <w:color w:val="ff0000"/>
          <w:sz w:val="28"/>
        </w:rPr>
        <w:t>№ 201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20"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21"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22"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7"/>
    <w:bookmarkStart w:name="z23" w:id="8"/>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8"/>
    <w:bookmarkStart w:name="z24" w:id="9"/>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9"/>
    <w:bookmarkStart w:name="z25"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6"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27"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28"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29" w:id="14"/>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4"/>
    <w:bookmarkStart w:name="z30" w:id="15"/>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31"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6"/>
    <w:bookmarkStart w:name="z32" w:id="17"/>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4" w:id="19"/>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5" w:id="20"/>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6" w:id="21"/>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1"/>
    <w:bookmarkStart w:name="z37" w:id="22"/>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2"/>
    <w:bookmarkStart w:name="z38"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39" w:id="24"/>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4"/>
    <w:bookmarkStart w:name="z40" w:id="25"/>
    <w:p>
      <w:pPr>
        <w:spacing w:after="0"/>
        <w:ind w:left="0"/>
        <w:jc w:val="both"/>
      </w:pPr>
      <w:r>
        <w:rPr>
          <w:rFonts w:ascii="Times New Roman"/>
          <w:b w:val="false"/>
          <w:i w:val="false"/>
          <w:color w:val="000000"/>
          <w:sz w:val="28"/>
        </w:rPr>
        <w:t>
      3) 7 мамыр - Отан қорғаушы күні;</w:t>
      </w:r>
    </w:p>
    <w:bookmarkEnd w:id="25"/>
    <w:bookmarkStart w:name="z41" w:id="26"/>
    <w:p>
      <w:pPr>
        <w:spacing w:after="0"/>
        <w:ind w:left="0"/>
        <w:jc w:val="both"/>
      </w:pPr>
      <w:r>
        <w:rPr>
          <w:rFonts w:ascii="Times New Roman"/>
          <w:b w:val="false"/>
          <w:i w:val="false"/>
          <w:color w:val="000000"/>
          <w:sz w:val="28"/>
        </w:rPr>
        <w:t>
      4) 9 мамыр - Жеңіс күні;</w:t>
      </w:r>
    </w:p>
    <w:bookmarkEnd w:id="26"/>
    <w:bookmarkStart w:name="z42" w:id="27"/>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7"/>
    <w:bookmarkStart w:name="z43" w:id="28"/>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8"/>
    <w:bookmarkStart w:name="z44" w:id="29"/>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29"/>
    <w:bookmarkStart w:name="z9" w:id="3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100000 (жүз мың) теңге мөлшерінде:</w:t>
      </w:r>
    </w:p>
    <w:bookmarkEnd w:id="30"/>
    <w:bookmarkStart w:name="z10" w:id="3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31"/>
    <w:bookmarkStart w:name="z11" w:id="3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32"/>
    <w:bookmarkStart w:name="z12" w:id="3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bookmarkEnd w:id="33"/>
    <w:bookmarkStart w:name="z13" w:id="3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bookmarkEnd w:id="34"/>
    <w:bookmarkStart w:name="z14" w:id="3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End w:id="35"/>
    <w:bookmarkStart w:name="z15" w:id="36"/>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w:t>
      </w:r>
    </w:p>
    <w:bookmarkEnd w:id="36"/>
    <w:bookmarkStart w:name="z16" w:id="37"/>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7"/>
    <w:bookmarkStart w:name="z17" w:id="38"/>
    <w:p>
      <w:pPr>
        <w:spacing w:after="0"/>
        <w:ind w:left="0"/>
        <w:jc w:val="both"/>
      </w:pPr>
      <w:r>
        <w:rPr>
          <w:rFonts w:ascii="Times New Roman"/>
          <w:b w:val="false"/>
          <w:i w:val="false"/>
          <w:color w:val="000000"/>
          <w:sz w:val="28"/>
        </w:rPr>
        <w:t>
      2) 26 сәуір - Чернобыль апаты туралы еске алудың халықаралық күні, 100000 (жүз мың) теңге мөлшерінде:</w:t>
      </w:r>
    </w:p>
    <w:bookmarkEnd w:id="38"/>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кезінде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w:t>
      </w:r>
    </w:p>
    <w:p>
      <w:pPr>
        <w:spacing w:after="0"/>
        <w:ind w:left="0"/>
        <w:jc w:val="both"/>
      </w:pPr>
      <w:r>
        <w:rPr>
          <w:rFonts w:ascii="Times New Roman"/>
          <w:b w:val="false"/>
          <w:i w:val="false"/>
          <w:color w:val="000000"/>
          <w:sz w:val="28"/>
        </w:rPr>
        <w:t>
      3) 7 мамыр - Отан қорғаушы күні, 100000 (жүз мың) теңге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5000000 (бес миллинон) теңге мөлшерінде;</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Start w:name="z45" w:id="3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39"/>
    <w:bookmarkStart w:name="z46"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 жұмыста мертігуі және басқа да себептер (құқыққа қайшы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50000 (елу мың) теңге мөлшерінде;</w:t>
      </w:r>
    </w:p>
    <w:bookmarkEnd w:id="40"/>
    <w:bookmarkStart w:name="z47"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1"/>
    <w:bookmarkStart w:name="z48" w:id="42"/>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2"/>
    <w:bookmarkStart w:name="z49" w:id="4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3"/>
    <w:bookmarkStart w:name="z50" w:id="4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4"/>
    <w:bookmarkStart w:name="z51" w:id="4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5"/>
    <w:bookmarkStart w:name="z52" w:id="4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46"/>
    <w:bookmarkStart w:name="z53" w:id="4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47"/>
    <w:bookmarkStart w:name="z54" w:id="48"/>
    <w:p>
      <w:pPr>
        <w:spacing w:after="0"/>
        <w:ind w:left="0"/>
        <w:jc w:val="both"/>
      </w:pPr>
      <w:r>
        <w:rPr>
          <w:rFonts w:ascii="Times New Roman"/>
          <w:b w:val="false"/>
          <w:i w:val="false"/>
          <w:color w:val="000000"/>
          <w:sz w:val="28"/>
        </w:rPr>
        <w:t>
      5) 29 тамыз - Семей ядролық сынақ полигонының жабылған күні, 100000 (жүз мың) теңге мөлшерінде:</w:t>
      </w:r>
    </w:p>
    <w:bookmarkEnd w:id="48"/>
    <w:bookmarkStart w:name="z55" w:id="4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49"/>
    <w:bookmarkStart w:name="z56" w:id="5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50"/>
    <w:bookmarkStart w:name="z57" w:id="5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51"/>
    <w:bookmarkStart w:name="z58" w:id="5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Қарасу ауданы мәслихатының 19.03.2025 </w:t>
      </w:r>
      <w:r>
        <w:rPr>
          <w:rFonts w:ascii="Times New Roman"/>
          <w:b w:val="false"/>
          <w:i w:val="false"/>
          <w:color w:val="00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өз әрекетін таратады).</w:t>
      </w:r>
      <w:r>
        <w:br/>
      </w:r>
      <w:r>
        <w:rPr>
          <w:rFonts w:ascii="Times New Roman"/>
          <w:b w:val="false"/>
          <w:i w:val="false"/>
          <w:color w:val="000000"/>
          <w:sz w:val="28"/>
        </w:rPr>
        <w:t>
</w:t>
      </w:r>
    </w:p>
    <w:bookmarkStart w:name="z96" w:id="5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53"/>
    <w:bookmarkStart w:name="z97" w:id="5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4"/>
    <w:bookmarkStart w:name="z98" w:id="5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55"/>
    <w:bookmarkStart w:name="z99" w:id="56"/>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56"/>
    <w:bookmarkStart w:name="z100" w:id="5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57"/>
    <w:bookmarkStart w:name="z101" w:id="5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58"/>
    <w:bookmarkStart w:name="z102" w:id="59"/>
    <w:p>
      <w:pPr>
        <w:spacing w:after="0"/>
        <w:ind w:left="0"/>
        <w:jc w:val="both"/>
      </w:pPr>
      <w:r>
        <w:rPr>
          <w:rFonts w:ascii="Times New Roman"/>
          <w:b w:val="false"/>
          <w:i w:val="false"/>
          <w:color w:val="000000"/>
          <w:sz w:val="28"/>
        </w:rPr>
        <w:t>
      6) алғаш рет техникалық және кәсіптік, орта білімнен кейінгі не жоғары білім алатын адамдарға білім беру гранттарының иегерлері, мемлекеттік бюджеттен өзге де төлем түрлерін алушылар болып табылатын тұлғаларды қоспағанда, оқу жылы ішінде екі бөлік аударатын Қазақстан Республикасында білім алумен байланысты нақты құны бойынша оқуға ақы төлеу үшін жарты жылда 1 рет 400 айлық есептік көрсеткіштен аспайтын мөлшерде:</w:t>
      </w:r>
    </w:p>
    <w:bookmarkEnd w:id="59"/>
    <w:bookmarkStart w:name="z103" w:id="6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60"/>
    <w:bookmarkStart w:name="z104" w:id="6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61"/>
    <w:bookmarkStart w:name="z105" w:id="62"/>
    <w:p>
      <w:pPr>
        <w:spacing w:after="0"/>
        <w:ind w:left="0"/>
        <w:jc w:val="both"/>
      </w:pPr>
      <w:r>
        <w:rPr>
          <w:rFonts w:ascii="Times New Roman"/>
          <w:b w:val="false"/>
          <w:i w:val="false"/>
          <w:color w:val="000000"/>
          <w:sz w:val="28"/>
        </w:rPr>
        <w:t>
      табыстарын есепке алмай, мүгедектерді оңалтудың және оңалтудың жеке бағдарламасында ұсынымы бар мүгедектер;</w:t>
      </w:r>
    </w:p>
    <w:bookmarkEnd w:id="62"/>
    <w:bookmarkStart w:name="z106" w:id="6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63"/>
    <w:bookmarkStart w:name="z107" w:id="6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64"/>
    <w:bookmarkStart w:name="z108" w:id="6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65"/>
    <w:bookmarkStart w:name="z109" w:id="66"/>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мүлкінезалал келтіруіне байланысты, табыстарын есепке алмай, бір рет, 100 айлық есептік көрсеткіш мөлшерінде;</w:t>
      </w:r>
    </w:p>
    <w:bookmarkEnd w:id="66"/>
    <w:bookmarkStart w:name="z110" w:id="67"/>
    <w:p>
      <w:pPr>
        <w:spacing w:after="0"/>
        <w:ind w:left="0"/>
        <w:jc w:val="both"/>
      </w:pPr>
      <w:r>
        <w:rPr>
          <w:rFonts w:ascii="Times New Roman"/>
          <w:b w:val="false"/>
          <w:i w:val="false"/>
          <w:color w:val="000000"/>
          <w:sz w:val="28"/>
        </w:rPr>
        <w:t>
      11) өрт салдарын жою кезінде азаматқа (отбасына) не оның мүлкіне залал келтіруіне байланысты, бір рет, 50 айлық есептік көрсеткіш мөлшерінде;</w:t>
      </w:r>
    </w:p>
    <w:bookmarkEnd w:id="67"/>
    <w:bookmarkStart w:name="z111" w:id="68"/>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68"/>
    <w:bookmarkStart w:name="z112" w:id="69"/>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тұрмыстық қажеттіліктерге жылына 1 рет 7 айлық есептік көрсеткіш мөлшерінде;</w:t>
      </w:r>
    </w:p>
    <w:bookmarkEnd w:id="69"/>
    <w:bookmarkStart w:name="z113" w:id="70"/>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 мөлшерінде;</w:t>
      </w:r>
    </w:p>
    <w:bookmarkEnd w:id="70"/>
    <w:bookmarkStart w:name="z114" w:id="71"/>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71"/>
    <w:bookmarkStart w:name="z115" w:id="72"/>
    <w:p>
      <w:pPr>
        <w:spacing w:after="0"/>
        <w:ind w:left="0"/>
        <w:jc w:val="both"/>
      </w:pPr>
      <w:r>
        <w:rPr>
          <w:rFonts w:ascii="Times New Roman"/>
          <w:b w:val="false"/>
          <w:i w:val="false"/>
          <w:color w:val="000000"/>
          <w:sz w:val="28"/>
        </w:rPr>
        <w:t xml:space="preserve">
      16)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72"/>
    <w:bookmarkStart w:name="z116" w:id="73"/>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3"/>
    <w:bookmarkStart w:name="z117" w:id="74"/>
    <w:p>
      <w:pPr>
        <w:spacing w:after="0"/>
        <w:ind w:left="0"/>
        <w:jc w:val="both"/>
      </w:pPr>
      <w:r>
        <w:rPr>
          <w:rFonts w:ascii="Times New Roman"/>
          <w:b w:val="false"/>
          <w:i w:val="false"/>
          <w:color w:val="000000"/>
          <w:sz w:val="28"/>
        </w:rPr>
        <w:t>
      7. Азаматтарды мұқтаждар санатына жатқызу үшін:</w:t>
      </w:r>
    </w:p>
    <w:bookmarkEnd w:id="74"/>
    <w:bookmarkStart w:name="z118" w:id="75"/>
    <w:p>
      <w:pPr>
        <w:spacing w:after="0"/>
        <w:ind w:left="0"/>
        <w:jc w:val="both"/>
      </w:pPr>
      <w:r>
        <w:rPr>
          <w:rFonts w:ascii="Times New Roman"/>
          <w:b w:val="false"/>
          <w:i w:val="false"/>
          <w:color w:val="000000"/>
          <w:sz w:val="28"/>
        </w:rPr>
        <w:t>
      1) дүлей апат немесе өрт салдарынан азаматқа (отбасына) не оның мүлкіне зиян келу;</w:t>
      </w:r>
    </w:p>
    <w:bookmarkEnd w:id="75"/>
    <w:bookmarkStart w:name="z119" w:id="7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6"/>
    <w:bookmarkStart w:name="z120" w:id="77"/>
    <w:p>
      <w:pPr>
        <w:spacing w:after="0"/>
        <w:ind w:left="0"/>
        <w:jc w:val="both"/>
      </w:pPr>
      <w:r>
        <w:rPr>
          <w:rFonts w:ascii="Times New Roman"/>
          <w:b w:val="false"/>
          <w:i w:val="false"/>
          <w:color w:val="000000"/>
          <w:sz w:val="28"/>
        </w:rPr>
        <w:t>
      3) әлеуметтік маңызы бар аурудың болуы;</w:t>
      </w:r>
    </w:p>
    <w:bookmarkEnd w:id="77"/>
    <w:bookmarkStart w:name="z121" w:id="7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8"/>
    <w:bookmarkStart w:name="z122" w:id="79"/>
    <w:p>
      <w:pPr>
        <w:spacing w:after="0"/>
        <w:ind w:left="0"/>
        <w:jc w:val="both"/>
      </w:pPr>
      <w:r>
        <w:rPr>
          <w:rFonts w:ascii="Times New Roman"/>
          <w:b w:val="false"/>
          <w:i w:val="false"/>
          <w:color w:val="000000"/>
          <w:sz w:val="28"/>
        </w:rPr>
        <w:t>
      5) жетімдік, ата-ана қамқорлығының болмауы;</w:t>
      </w:r>
    </w:p>
    <w:bookmarkEnd w:id="79"/>
    <w:bookmarkStart w:name="z123" w:id="8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0"/>
    <w:bookmarkStart w:name="z124" w:id="8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81"/>
    <w:bookmarkStart w:name="z125" w:id="82"/>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82"/>
    <w:bookmarkStart w:name="z126" w:id="8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83"/>
    <w:bookmarkStart w:name="z127" w:id="84"/>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84"/>
    <w:bookmarkStart w:name="z128" w:id="8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85"/>
    <w:bookmarkStart w:name="z129" w:id="8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6"/>
    <w:bookmarkStart w:name="z130" w:id="87"/>
    <w:p>
      <w:pPr>
        <w:spacing w:after="0"/>
        <w:ind w:left="0"/>
        <w:jc w:val="left"/>
      </w:pPr>
      <w:r>
        <w:rPr>
          <w:rFonts w:ascii="Times New Roman"/>
          <w:b/>
          <w:i w:val="false"/>
          <w:color w:val="000000"/>
        </w:rPr>
        <w:t xml:space="preserve"> 3. Әлеуметтік көмек көрсету тәртібі</w:t>
      </w:r>
    </w:p>
    <w:bookmarkEnd w:id="87"/>
    <w:bookmarkStart w:name="z131" w:id="88"/>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88"/>
    <w:bookmarkStart w:name="z132" w:id="8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bookmarkEnd w:id="89"/>
    <w:bookmarkStart w:name="z133" w:id="9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0"/>
    <w:bookmarkStart w:name="z134" w:id="9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1"/>
    <w:bookmarkStart w:name="z135" w:id="9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2"/>
    <w:bookmarkStart w:name="z136" w:id="9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3"/>
    <w:bookmarkStart w:name="z137" w:id="9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4"/>
    <w:bookmarkStart w:name="z138" w:id="9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5"/>
    <w:bookmarkStart w:name="z139"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96"/>
    <w:bookmarkStart w:name="z140" w:id="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97"/>
    <w:bookmarkStart w:name="z141"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98"/>
    <w:bookmarkStart w:name="z142"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99"/>
    <w:bookmarkStart w:name="z143" w:id="10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00"/>
    <w:bookmarkStart w:name="z144"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01"/>
    <w:bookmarkStart w:name="z145"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02"/>
    <w:bookmarkStart w:name="z146"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 немесе өрт салдарынан азаматқа (отбасына) не оның мүлкіне зиян келу фактісін растайтын құжатты ұсынады.</w:t>
      </w:r>
    </w:p>
    <w:bookmarkEnd w:id="103"/>
    <w:bookmarkStart w:name="z147"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04"/>
    <w:bookmarkStart w:name="z148"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05"/>
    <w:bookmarkStart w:name="z149"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06"/>
    <w:bookmarkStart w:name="z150"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07"/>
    <w:bookmarkStart w:name="z151" w:id="10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08"/>
    <w:bookmarkStart w:name="z152" w:id="10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9"/>
    <w:bookmarkStart w:name="z153" w:id="11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0"/>
    <w:bookmarkStart w:name="z154" w:id="11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1"/>
    <w:bookmarkStart w:name="z155" w:id="112"/>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12"/>
    <w:bookmarkStart w:name="z156" w:id="113"/>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13"/>
    <w:bookmarkStart w:name="z157" w:id="11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4"/>
    <w:bookmarkStart w:name="z158" w:id="11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5"/>
    <w:bookmarkStart w:name="z159" w:id="11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16"/>
    <w:bookmarkStart w:name="z160" w:id="117"/>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17"/>
    <w:bookmarkStart w:name="z161" w:id="118"/>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