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e5c9" w14:textId="2b2e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14 қазандағы № 60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6 сәуірдегі № 10 шешімі. Қостанай облысының Әділет департаментінде 2023 жылғы 18 сәуірде № 9965 болып тіркелді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14 қазандағы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25064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"4. Оқытуға жұмсаған шығындарын өндіріп алу дәрігерлік-консультациялық комиссияның қорытындысында белгіленген мерзім аяқталғанға дейін өтініш берген айдан бастап жүргізіледі.".</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