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f177" w14:textId="b39f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2023 жылғы 29 қарашадағы № 64 шешімі. Қостанай облысының Әділет департаментінде 2023 жылғы 4 желтоқсанда № 10107-10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Қарабалық ауданы мәслихатының 22.04.2025 </w:t>
      </w:r>
      <w:r>
        <w:rPr>
          <w:rFonts w:ascii="Times New Roman"/>
          <w:b w:val="false"/>
          <w:i w:val="false"/>
          <w:color w:val="ff0000"/>
          <w:sz w:val="28"/>
        </w:rPr>
        <w:t>№ 187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p>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көмекті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апатын халықаралық еске алу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мынадай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 ұрыс қимылдары жүргізілген кезінде ауруға шалдығуы салдарынан мүгедектік белгіленген әскери қызметшілерге 100000 (жүз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апатын халықаралық еске алу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кезінде қаза тапқан адамдардың отбасыларына 100000 (жүз мың) теңге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басқа кезеңдерде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мемлекеттерде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100000 (жүз мың) теңге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6"/>
    <w:bookmarkStart w:name="z70" w:id="57"/>
    <w:p>
      <w:pPr>
        <w:spacing w:after="0"/>
        <w:ind w:left="0"/>
        <w:jc w:val="both"/>
      </w:pPr>
      <w:r>
        <w:rPr>
          <w:rFonts w:ascii="Times New Roman"/>
          <w:b w:val="false"/>
          <w:i w:val="false"/>
          <w:color w:val="000000"/>
          <w:sz w:val="28"/>
        </w:rPr>
        <w:t>
      жеңілдіктері бойынша Ұлы Отан соғысына қатысушыларға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74"/>
    <w:bookmarkStart w:name="z88" w:id="75"/>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салдарларын жою кезінде қаза тапқан адамдардың отбасыларына 100000 (жүз мың) теңге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адамдарды қоспағанда,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туберкулезбен ауыратын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8"/>
    <w:bookmarkStart w:name="z102" w:id="89"/>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адамдарды есептемегенде, алғашқы техникалық, кәсіптік, орта білімнен кейінгі не жоғары білім (бұдан әрі - білім) алушы адамдарға, оның ішінде:</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0"/>
    <w:bookmarkStart w:name="z104"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1"/>
    <w:bookmarkStart w:name="z105" w:id="9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көрсетіледі;</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мөлшерде;</w:t>
      </w:r>
    </w:p>
    <w:bookmarkEnd w:id="93"/>
    <w:bookmarkStart w:name="z107" w:id="9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94"/>
    <w:bookmarkStart w:name="z108" w:id="9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5"/>
    <w:bookmarkStart w:name="z109" w:id="96"/>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 зиян келуіне байланысты, табыстарын есепке алмай, бір рет, 100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өрт салдарын жою кезінде азаматқа (отбасына) не оның мүлкіне зиян келуіне байланысты, бір рет, 50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бас бостандығынан айыру орындарынан босатылған, бас бостандығынан айыру орындарынан босатылғаннан кейін пробация қызметінің есебінде тұрған адамдарға, табыстарын есепке алмай, бір рет, 10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100"/>
    <w:bookmarkStart w:name="z114" w:id="101"/>
    <w:p>
      <w:pPr>
        <w:spacing w:after="0"/>
        <w:ind w:left="0"/>
        <w:jc w:val="both"/>
      </w:pPr>
      <w:r>
        <w:rPr>
          <w:rFonts w:ascii="Times New Roman"/>
          <w:b w:val="false"/>
          <w:i w:val="false"/>
          <w:color w:val="000000"/>
          <w:sz w:val="28"/>
        </w:rPr>
        <w:t>
      15)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1"/>
    <w:bookmarkStart w:name="z115" w:id="102"/>
    <w:p>
      <w:pPr>
        <w:spacing w:after="0"/>
        <w:ind w:left="0"/>
        <w:jc w:val="both"/>
      </w:pPr>
      <w:r>
        <w:rPr>
          <w:rFonts w:ascii="Times New Roman"/>
          <w:b w:val="false"/>
          <w:i w:val="false"/>
          <w:color w:val="000000"/>
          <w:sz w:val="28"/>
        </w:rPr>
        <w:t xml:space="preserve">
      16)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2"/>
    <w:bookmarkStart w:name="z116" w:id="103"/>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шешімімен белгіленген заттай нысаннан жазбаша бас тартылған жағдайда ұсынылады.</w:t>
      </w:r>
    </w:p>
    <w:bookmarkEnd w:id="103"/>
    <w:bookmarkStart w:name="z117" w:id="104"/>
    <w:p>
      <w:pPr>
        <w:spacing w:after="0"/>
        <w:ind w:left="0"/>
        <w:jc w:val="both"/>
      </w:pPr>
      <w:r>
        <w:rPr>
          <w:rFonts w:ascii="Times New Roman"/>
          <w:b w:val="false"/>
          <w:i w:val="false"/>
          <w:color w:val="000000"/>
          <w:sz w:val="28"/>
        </w:rPr>
        <w:t>
      7. Азаматтарды мұқтаждар санатына жатқызу үшін:</w:t>
      </w:r>
    </w:p>
    <w:bookmarkEnd w:id="104"/>
    <w:bookmarkStart w:name="z118" w:id="10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5"/>
    <w:bookmarkStart w:name="z119" w:id="10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6"/>
    <w:bookmarkStart w:name="z120" w:id="107"/>
    <w:p>
      <w:pPr>
        <w:spacing w:after="0"/>
        <w:ind w:left="0"/>
        <w:jc w:val="both"/>
      </w:pPr>
      <w:r>
        <w:rPr>
          <w:rFonts w:ascii="Times New Roman"/>
          <w:b w:val="false"/>
          <w:i w:val="false"/>
          <w:color w:val="000000"/>
          <w:sz w:val="28"/>
        </w:rPr>
        <w:t>
      3) әлеуметтік маңызы бар аурудың болуы;</w:t>
      </w:r>
    </w:p>
    <w:bookmarkEnd w:id="107"/>
    <w:bookmarkStart w:name="z121" w:id="10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8"/>
    <w:bookmarkStart w:name="z122" w:id="109"/>
    <w:p>
      <w:pPr>
        <w:spacing w:after="0"/>
        <w:ind w:left="0"/>
        <w:jc w:val="both"/>
      </w:pPr>
      <w:r>
        <w:rPr>
          <w:rFonts w:ascii="Times New Roman"/>
          <w:b w:val="false"/>
          <w:i w:val="false"/>
          <w:color w:val="000000"/>
          <w:sz w:val="28"/>
        </w:rPr>
        <w:t>
      5) жетімдік, ата-ана қамқорлығының болмауы;</w:t>
      </w:r>
    </w:p>
    <w:bookmarkEnd w:id="109"/>
    <w:bookmarkStart w:name="z123" w:id="11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10"/>
    <w:bookmarkStart w:name="z124" w:id="11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1"/>
    <w:bookmarkStart w:name="z125" w:id="112"/>
    <w:p>
      <w:pPr>
        <w:spacing w:after="0"/>
        <w:ind w:left="0"/>
        <w:jc w:val="both"/>
      </w:pPr>
      <w:r>
        <w:rPr>
          <w:rFonts w:ascii="Times New Roman"/>
          <w:b w:val="false"/>
          <w:i w:val="false"/>
          <w:color w:val="000000"/>
          <w:sz w:val="28"/>
        </w:rPr>
        <w:t>
      Дүлей апат немесе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112"/>
    <w:bookmarkStart w:name="z126" w:id="113"/>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3"/>
    <w:bookmarkStart w:name="z127" w:id="114"/>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алушылардан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табыстарына қарамай тағайындалатын әлеуметтік көмекті алу үшін адамның (отбасы мүшелерінің) табыстары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Start w:name="z141" w:id="1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ауыратынын және амбулаторлық емделуде екенін растайтын құжатты ұсынады.</w:t>
      </w:r>
    </w:p>
    <w:bookmarkEnd w:id="115"/>
    <w:bookmarkStart w:name="z142"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bookmarkEnd w:id="116"/>
    <w:bookmarkStart w:name="z143"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алу фактісін, оның құнын растайтын құжаттарды және мүгедектігі бар адамды абилитациялау мен оңалтудың жеке бағдарламасын ұсынады.</w:t>
      </w:r>
    </w:p>
    <w:bookmarkEnd w:id="117"/>
    <w:bookmarkStart w:name="z144"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18"/>
    <w:bookmarkStart w:name="z145" w:id="1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19"/>
    <w:bookmarkStart w:name="z146"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11) тармақшаларында көрсетілген адамдар дүлей апат немесе өрт салдарынан азаматқа (отбасына) не оның мүлкіне зиян келуі фактісін растайтын құжатты ұсынады.</w:t>
      </w:r>
    </w:p>
    <w:bookmarkEnd w:id="120"/>
    <w:bookmarkStart w:name="z147"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21"/>
    <w:bookmarkStart w:name="z148"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22"/>
    <w:bookmarkStart w:name="z149" w:id="1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23"/>
    <w:bookmarkStart w:name="z150"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16)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24"/>
    <w:bookmarkStart w:name="z151" w:id="12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25"/>
    <w:bookmarkStart w:name="z152" w:id="126"/>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нысанбойынша әлеуметтік көмек көрсетуге өтініш қабылдаудан бас тарту туралы қолхат беріледі.</w:t>
      </w:r>
    </w:p>
    <w:bookmarkEnd w:id="126"/>
    <w:bookmarkStart w:name="z153" w:id="127"/>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7"/>
    <w:bookmarkStart w:name="z154" w:id="128"/>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8"/>
    <w:bookmarkStart w:name="z155" w:id="129"/>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29"/>
    <w:bookmarkStart w:name="z156" w:id="13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w:t>
      </w:r>
      <w:r>
        <w:rPr>
          <w:rFonts w:ascii="Times New Roman"/>
          <w:b w:val="false"/>
          <w:i w:val="false"/>
          <w:color w:val="000000"/>
          <w:sz w:val="28"/>
        </w:rPr>
        <w:t xml:space="preserve"> қолданысқа енгізілгенге дейін ай сайынғы әлеуметтік көмек алуға өтініш білдірген адамдарға әлеуметтік көмек алушылардың өтініштерін сұрамай-ақ көрсетіледі.</w:t>
      </w:r>
    </w:p>
    <w:bookmarkEnd w:id="130"/>
    <w:bookmarkStart w:name="z157" w:id="131"/>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айқындалады.</w:t>
      </w:r>
    </w:p>
    <w:bookmarkEnd w:id="131"/>
    <w:bookmarkStart w:name="z158" w:id="13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2"/>
    <w:bookmarkStart w:name="z159" w:id="133"/>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3"/>
    <w:bookmarkStart w:name="z160" w:id="13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4"/>
    <w:bookmarkStart w:name="z161" w:id="135"/>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35"/>
    <w:bookmarkStart w:name="z162" w:id="136"/>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2" w:id="137"/>
    <w:p>
      <w:pPr>
        <w:spacing w:after="0"/>
        <w:ind w:left="0"/>
        <w:jc w:val="left"/>
      </w:pPr>
      <w:r>
        <w:rPr>
          <w:rFonts w:ascii="Times New Roman"/>
          <w:b/>
          <w:i w:val="false"/>
          <w:color w:val="000000"/>
        </w:rPr>
        <w:t xml:space="preserve"> Қарабалық аудандық мәслихатының күші жойылды деп танылған кейбір шешімдерінің тізбесі</w:t>
      </w:r>
    </w:p>
    <w:bookmarkEnd w:id="137"/>
    <w:bookmarkStart w:name="z133" w:id="138"/>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мәслихаттың 2020 жылғы 28 тамыздағы № 531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38"/>
    <w:bookmarkStart w:name="z134" w:id="139"/>
    <w:p>
      <w:pPr>
        <w:spacing w:after="0"/>
        <w:ind w:left="0"/>
        <w:jc w:val="both"/>
      </w:pPr>
      <w:r>
        <w:rPr>
          <w:rFonts w:ascii="Times New Roman"/>
          <w:b w:val="false"/>
          <w:i w:val="false"/>
          <w:color w:val="000000"/>
          <w:sz w:val="28"/>
        </w:rPr>
        <w:t xml:space="preserve">
      2.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мәслихаттың 2020 жылғы 23 желтоқсандағы № 552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39"/>
    <w:bookmarkStart w:name="z135" w:id="140"/>
    <w:p>
      <w:pPr>
        <w:spacing w:after="0"/>
        <w:ind w:left="0"/>
        <w:jc w:val="both"/>
      </w:pPr>
      <w:r>
        <w:rPr>
          <w:rFonts w:ascii="Times New Roman"/>
          <w:b w:val="false"/>
          <w:i w:val="false"/>
          <w:color w:val="000000"/>
          <w:sz w:val="28"/>
        </w:rPr>
        <w:t xml:space="preserve">
      3.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мәслихаттың 2021 жылғы 30 сәуірдегі № 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40"/>
    <w:bookmarkStart w:name="z136" w:id="141"/>
    <w:p>
      <w:pPr>
        <w:spacing w:after="0"/>
        <w:ind w:left="0"/>
        <w:jc w:val="both"/>
      </w:pPr>
      <w:r>
        <w:rPr>
          <w:rFonts w:ascii="Times New Roman"/>
          <w:b w:val="false"/>
          <w:i w:val="false"/>
          <w:color w:val="000000"/>
          <w:sz w:val="28"/>
        </w:rPr>
        <w:t xml:space="preserve">
      4.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мәслихаттың 2022 жылғы 18 сәуірдегі № 118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41"/>
    <w:bookmarkStart w:name="z137" w:id="142"/>
    <w:p>
      <w:pPr>
        <w:spacing w:after="0"/>
        <w:ind w:left="0"/>
        <w:jc w:val="both"/>
      </w:pPr>
      <w:r>
        <w:rPr>
          <w:rFonts w:ascii="Times New Roman"/>
          <w:b w:val="false"/>
          <w:i w:val="false"/>
          <w:color w:val="000000"/>
          <w:sz w:val="28"/>
        </w:rPr>
        <w:t xml:space="preserve">
      5.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мәслихаттың 2022 жылғы 16 маусымдағы № 145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42"/>
    <w:bookmarkStart w:name="z138" w:id="143"/>
    <w:p>
      <w:pPr>
        <w:spacing w:after="0"/>
        <w:ind w:left="0"/>
        <w:jc w:val="both"/>
      </w:pPr>
      <w:r>
        <w:rPr>
          <w:rFonts w:ascii="Times New Roman"/>
          <w:b w:val="false"/>
          <w:i w:val="false"/>
          <w:color w:val="000000"/>
          <w:sz w:val="28"/>
        </w:rPr>
        <w:t xml:space="preserve">
      6.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мәслихаттың 2022 жылғы 22 қыркүйектегі № 166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43"/>
    <w:bookmarkStart w:name="z139" w:id="144"/>
    <w:p>
      <w:pPr>
        <w:spacing w:after="0"/>
        <w:ind w:left="0"/>
        <w:jc w:val="both"/>
      </w:pPr>
      <w:r>
        <w:rPr>
          <w:rFonts w:ascii="Times New Roman"/>
          <w:b w:val="false"/>
          <w:i w:val="false"/>
          <w:color w:val="000000"/>
          <w:sz w:val="28"/>
        </w:rPr>
        <w:t xml:space="preserve">
      7.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мәслихаттың 2023 жылғы 26 сәуірдегі № 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44"/>
    <w:bookmarkStart w:name="z140" w:id="145"/>
    <w:p>
      <w:pPr>
        <w:spacing w:after="0"/>
        <w:ind w:left="0"/>
        <w:jc w:val="both"/>
      </w:pPr>
      <w:r>
        <w:rPr>
          <w:rFonts w:ascii="Times New Roman"/>
          <w:b w:val="false"/>
          <w:i w:val="false"/>
          <w:color w:val="000000"/>
          <w:sz w:val="28"/>
        </w:rPr>
        <w:t xml:space="preserve">
      8.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мәслихаттың 2023 жылғы 19 шілдедегі № 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