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b144" w14:textId="b59b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желтоқсандағы № 290 "Жітіқара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30 қарашадағы № 83 шешімі. Қостанай облысының Әділет департаментінде 2023 жылғы 4 желтоқсанда № 10105-10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Жітіқара аудандық мәслихатының "Жітіқара ауданында тұрғын үй көмегін көрсетудің мөлшері мен тәртібін айқындау туралы" 2014 жылғы 29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1-қосымшаның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