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613b" w14:textId="7816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2020 жылғы 19 мамырдағы № 114 "Үгіттік баспа материалдарын орналастыру үшін орын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2023 жылғы 15 ақпандағы № 16 қаулысы. Қостанай облысының Әділет департаментінде 2023 жылғы 16 ақпанда № 9933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әкімдігінің "Үгіттік баспа материалдарын орналастыру үшін орын белгілеу туралы" 2020 жылғы 19 мамырдағы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9200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оның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барлық кандидаттары үшін үгіттік баспа материалдарын орналастыруға арналған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13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61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19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аудандағы 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19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29 құрылыстың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8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Ленин көшесіндегі 27 құрылыстың алдындағы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29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20 үйге қарама-қарсы аялдаманың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Зайчикова көшесіндегі 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Тургенов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15 В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Құсақан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14 А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1-Мая көшесіндегі 9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6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көшесіндегі 62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Волгоград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көшесіндегі 7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көшесіндегі 7 А үйдің сол жағында Школьная көшесіндегі 1 А құрылыстың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174 А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көшесіндегі 4 үйдің оң жағында Комсомольская көшесіндегі "Ақжол"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көшесіндегі 12/1 үйдің сол жағында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көшесіндегі 24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көшесіндегі 3 үйге қарама-қарсы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35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Тоқтаров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1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9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"Радуга" дүкеніне қарама-қарсы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19 ғимараттың сол жағында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"У Аллы" дүкеніне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