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177d" w14:textId="ee61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3 ақпандағы № 57 "Жангелдин ауданының аумағында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2023 жылғы 14 ақпандағы № 23 қаулысы. Қостанай облысының Әділет департаментінде 2023 жылғы 15 ақпанда № 9931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"Жангелдин ауданының аумағында үгіттік баспа материалдарын орналастыру үшін орындар белгілеу туралы" 2014 жылғы 3 ақпандағы № 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Жангелдин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аумағында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Торғай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ауданының мәдениет, тілдерді дамыту, дене шынықтыру және спорт бөлімінің "Н.Ахметбеков атындағы мәдениет үйі" мемлекеттік мекемесінің ғимараты жанындағы тақта;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 дене шынықтыру және спорт басқармасының "Жангелдин аудандық балалар-жасөспірімдер спорт мектебі" коммуналдық мемлекеттік мекемесі ғимараты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Жангелдин аудандық аумақтық инспекциясы" мемлекеттік мекемесі ғимараты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денсаулық сақтау басқармасының "Жангелдин аудандық ауруханасы" коммуналдық мемлекеттік кәсіпорнының ғимараты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ауданының тұрғын үй-коммуналдық шаруашылық, жолаушылар көлігі, автомобиль жолдары және тұрғын үй инспекциясы бөлімінің "Коммуналдық шаруашылық кәсіпорны" мемлекеттік коммуналдық кәсіпорнының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Жаркөл ауылдық округі әкімінің аппараты" мемлекеттік мекемесінің ғимараты жанындағы тақта;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Тәуіш ауылының кітапханасының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Қанапия Қайдосов атындағы жалпы білім беретін мектебі" коммуналдық мемлекеттік мекемесінің ғимараты жанындағы тақта;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 ауылының клубының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Мыржақып Дулатов атындағы жалпы білім беретін мектебі" коммуналдық мемлекеттік мекемесінің ғимараты жанындағы тақта;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ауылының клубының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Ахмет Байтұрсынов атындағы жалпы білім беретін мектебі" коммуналдық мемлекеттік мекемесінің ғимараты жанындағы тақта;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ауылының клубының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кітапханасы жанындағы тақта;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Ақкөл ауылы әкімінің аппараты" мемлекеттік мекемесінің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Албарбөгет жалпы білім беретін мектебі" коммуналдық мемлекеттік мекемесінің ғимараты жанындағы тақта;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ауылының клубының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Аралбай ауылы әкімінің аппараты" мемлекеттік мекемесі ғимараты жанындағы тақта;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ауылының клубының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Қалам-Қарасу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Ғафу Қайырбеков атындағы жалпы білім беретін мектебі" коммуналдық мемлекеттік мекемесінің ғимараты жанындағы тақта;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Қалам-Қарасу ауылының клубының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ауылының кітапханасы жанындағы тақта;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Ақшығанақ ауылдық округі әкімінің аппараты" мемлекеттік мекемесінің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Аманкелді атындағы жалпы білім беретін мектебі" коммуналдық мемлекеттік мекемесінің ғимараты жанындағы тақта;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 ауылының клубының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Милісай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Сырбай Мәуленов атындағы жалпы білім беретін мектебі" коммуналдық мемлекеттік мекемесінің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Қайнекей Жармағанбетов атындағы жалпы білім беретін мектебі" коммуналдық мемлекеттік мекемесінің ғимараты жанындағы тақта;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"Жангелдин ауданының Шилі ауылдық округі әкімінің аппараты" мемлекеттік мекемесінің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Бидайық бастауыш мектебі" коммуналдық мемлекеттік мекемесінің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Шұбалаң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Шұбалаң негізгі орта мектебі" коммуналдық мемлекеттік мекемесінің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бұрынғы "Жангелдин ауданы білім бөлімінің Сарысу бастауыш мектебі" коммуналдық мемлекеттік мекемесінің ғимараты жанындағы тақта.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Айса Нұрманов атындағы негізгі орта мектебі" коммуналдық мемлекеттік мекемесінің ғимараты жанындағы тақта.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