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823e" w14:textId="d4a8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Тельман ауылдық округі әкімінің 2019 жылғы 17 мамырдағы № 1 "Қауымдық сервитут белгілеу туралы" шешімінің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Тельман ауылдық округі әкімінің 2023 жылғы 30 наурыздағы № 3 шешімі. Қостанай облысының Әділет департаментінде 2023 жылғы 3 сәуірде № 9945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ауданы Тельман ауылдық округі әкімінің 2019 жылғы 17 мамырдағы № 1 "Қауымдық сервитут белгілеу туралы" (Нормативтік құқықтық актілерді мемлекеттік тіркеу тізілімінде № 8454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"Тельман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