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8fa3d" w14:textId="b48fa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Денисов аудандық мәслихатының 2014 жылғы 17 қарашадағы № 66 "Денисов ауданында тұрғын үй көмегін көрсетудің мөлшері мен тәртібін айқындау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мәслихатының 2023 жылғы 17 қарашадағы № 75 шешімі. Қостанай облысының Әділет департаментінде 2023 жылғы 22 қарашада № 10088 болып тіркелді. Күші жойылды - Қостанай облысы Денисов ауданы мәслихатының 2024 жылғы 10 шілдедегі № 42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Денисов ауданы мәслихатының 10.07.2024 </w:t>
      </w:r>
      <w:r>
        <w:rPr>
          <w:rFonts w:ascii="Times New Roman"/>
          <w:b w:val="false"/>
          <w:i w:val="false"/>
          <w:color w:val="ff0000"/>
          <w:sz w:val="28"/>
        </w:rPr>
        <w:t>№ 42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Денисов аудандық мәслихаты ШЕШІМ ҚАБЫЛДАДЫ:</w:t>
      </w:r>
    </w:p>
    <w:bookmarkStart w:name="z5" w:id="1"/>
    <w:p>
      <w:pPr>
        <w:spacing w:after="0"/>
        <w:ind w:left="0"/>
        <w:jc w:val="both"/>
      </w:pPr>
      <w:r>
        <w:rPr>
          <w:rFonts w:ascii="Times New Roman"/>
          <w:b w:val="false"/>
          <w:i w:val="false"/>
          <w:color w:val="000000"/>
          <w:sz w:val="28"/>
        </w:rPr>
        <w:t xml:space="preserve">
      1. Мәслихаттың "Денисов ауданында тұрғын үй көмегін көрсетудің мөлшері мен тәртібін айқындау туралы" мәслихаттың 2014 жылғы 17 қарашадағы № 66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5215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Қағидаларын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9" w:id="3"/>
    <w:p>
      <w:pPr>
        <w:spacing w:after="0"/>
        <w:ind w:left="0"/>
        <w:jc w:val="both"/>
      </w:pPr>
      <w:r>
        <w:rPr>
          <w:rFonts w:ascii="Times New Roman"/>
          <w:b w:val="false"/>
          <w:i w:val="false"/>
          <w:color w:val="000000"/>
          <w:sz w:val="28"/>
        </w:rPr>
        <w:t xml:space="preserve">
      "5. Әлеуметтік қорғалатын азаматтарға телекоммуникация қызметтерін көрсеткені үшін абоненттік төлемақы тарифтерінің өсуін өтеу Министрдің 2023 жылғы 28 шілдедегі №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(Нормативтік құқықтық актілерді мемлекеттік тіркеу тізілімінде № 33200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реттеледі.".</w:t>
      </w:r>
    </w:p>
    <w:bookmarkEnd w:id="3"/>
    <w:bookmarkStart w:name="z10"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Шерер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