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4fe1" w14:textId="d2d4f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Әулиекөл ауданы әкімдігінің 2016 жылғы 24 мамырдағы № 115 "Мемлекеттік тұрғын үй қорындағы тұрғын үйді пайдаланғаны үшін төлемақы мөлшерін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әкімдігінің 2023 жылғы 15 ақпандағы № 94 қаулысы. Қостанай облысының Әділет департаментінде 2023 жылғы 16 ақпанда № 9934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облысы Әулиекөл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Әулиекөл ауданы әкімдігінің 2016 жылғы 24 мамырдағы № 115 "Мемлекеттік тұрғын үй қорындағы тұрғын үйді пайдаланғаны үшін төлемақы мөлшерін белгілеу туралы" (Нормативтік құқықтық актілерді мемлекеттік тіркеу тізілімінде № 6517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"Әулиекөл ауданы әкімдігінің тұрғын үй-коммуналдық шаруашылық, жолаушылар көлігі және автомобиль жолдары бөлімі" мемлекеттік мекемесі Қазақстан Республикасының заңнамасында белгіленген тәртіппен: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жарияланғанынан кейін Әулиекөл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Әулиекөл ауданы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Әулиекөл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тұрғын үй қорындағы тұрғын үйді пайдаланғаны үшін төлемақы мөлшері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үйдің мекен-жайы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шаршы метр үшін төлемақы мөлшері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ауылы, Астана көшесі, 1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ауылы, Восточный көшесі, 1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ауылы, Гагарин көшесі, 109 үй, 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ауылы, Джангилдин көшесі, 56 үй, 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ауылы, Строительный көшесі, 6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ауылы, Строительный көшесі, 6 үй, 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ауылы, Строительный көшесі, 6 үй, 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ауылы, Тұрғымбаев көшесі, 7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Құсмұрын кенті, Калинин көшесі, 23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Құсмұрын кенті, Калинин көшесі, 34 үй, 18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Құсмұрын кенті, Калинин көшесі, 37 үй, 12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Құсмұрын кенті, Калинин көшесі, 37 үй, 70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Құсмұрын кенті, Калинин көшесі, 37 үй, 68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Құсмұрын кенті, Калинин көшесі, 33 үй, 38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Құсмұрын кенті, Спортивный көшесі, 9 үй, 50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Құсмұрын кенті, Спортивный көшесі, 9 үй, 33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Аманқарағай ауылы, Комсомольский көшесі, 6 үй, 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Аманқарағай ауылы, Приэлеваторный көшесі, 24 үй, 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Аманқарағай ауылы, Жамбыл көшесі, 65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Аманқарағай ауылы, Железнодорожный көшесі, 19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Аманқарағай ауылы, Новый көшесі, 1 үй, 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