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37e2" w14:textId="18b3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Лисаков қаласы мәслихатының 2023 жылғы 23 қарашадағы № 57 шешімі. Қостанай облысының Әділет департаментінде 2023 жылғы 29 қарашада № 10097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Лисаков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29.04.2025 </w:t>
      </w:r>
      <w:r>
        <w:rPr>
          <w:rFonts w:ascii="Times New Roman"/>
          <w:b w:val="false"/>
          <w:i w:val="false"/>
          <w:color w:val="ff0000"/>
          <w:sz w:val="28"/>
        </w:rPr>
        <w:t>№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орай әлеуметтік көмек азаматтардың келесі санаттарына, табыстары есепке алынбай, бір рет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басқа кезеңдерде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мемлекеттерде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 есепке алынбай,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адамдарға, тұрмыстық қажеттіліктеріне, табыстары есепке алынбай,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адамның иммун тапшылығы вирусын жұқтырған, диспансерлік есепте тұрған балалардың ата-аналарына немесе өзге де заңды өкілдеріне, табыстары есепке алынбай,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 есепке алынбай,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 есепке алынбай, тоқсан сайын, 3 айлық есептік көрсеткіштен аспайтын мөлшерде;</w:t>
      </w:r>
    </w:p>
    <w:bookmarkEnd w:id="88"/>
    <w:bookmarkStart w:name="z102" w:id="89"/>
    <w:p>
      <w:pPr>
        <w:spacing w:after="0"/>
        <w:ind w:left="0"/>
        <w:jc w:val="both"/>
      </w:pPr>
      <w:r>
        <w:rPr>
          <w:rFonts w:ascii="Times New Roman"/>
          <w:b w:val="false"/>
          <w:i w:val="false"/>
          <w:color w:val="000000"/>
          <w:sz w:val="28"/>
        </w:rPr>
        <w:t>
      6) техникалық, кәсіптік, орта білімнен кейінгі не жоғары білім (бұдан әрі - білім) алғаш рет сатып алатын адамдарға оқу жылы ішінде екі бөліммен аударылатын Қазақстан Республикасының оқу орындарында білім алуға байланысты нақты құны бойынша оқу ақысын төлеу үшін жартыжылдықта бір рет, адамдарды қоспағанда,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 күндізгі оқу;</w:t>
      </w:r>
    </w:p>
    <w:bookmarkEnd w:id="90"/>
    <w:bookmarkStart w:name="z104" w:id="91"/>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осал топтарына жататын жастарға, табыстары есепке алынбай, күндізгі оқу;</w:t>
      </w:r>
    </w:p>
    <w:bookmarkEnd w:id="91"/>
    <w:bookmarkStart w:name="z105" w:id="92"/>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бағдарламасына ұсынымы бар мүгедектігі бар адамдарға, табыстары есепке алынбай;</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шығыстарды кірістерді есепке алмағанда, біржолғы, нақты шығындар мөлшерінде, 50 айлық есептік көрсеткіштен аспайтын өтеу үшін;</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ерлі-зайыптыларды жерлеуге, сондай-ақ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бірақ бір ілеспе адамнан артық емес адамдарға арналған шығындарды өтеу үшін бірінші топтағы мүгедектігі бар адамдарға, табысы есепке алынбай, жылына 1 рет, емдік емшараларын қоспағанда, тұру және тамақтану үшін нақты шығындар мөлшерінде,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емдеу құнын өтеу ретінде ұсынылатын кепілдік берілген соманың жетпіс пайызынан артық емес;</w:t>
      </w:r>
    </w:p>
    <w:bookmarkEnd w:id="100"/>
    <w:bookmarkStart w:name="z114" w:id="101"/>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w:t>
      </w:r>
      <w:r>
        <w:rPr>
          <w:rFonts w:ascii="Times New Roman"/>
          <w:b w:val="false"/>
          <w:i w:val="false"/>
          <w:color w:val="000000"/>
          <w:sz w:val="28"/>
        </w:rPr>
        <w:t xml:space="preserve"> 1) -4) тармақшаларында көрсетілген ардагерлерге Қазақстан Республикасының шегінде санаторийлік-курорттық емделуге жолдаманың нақты құнын өтеуге, табысы есепке алынбай, жылына 1 рет,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емделу құнын өтеу ретінде ұсынылатын кепілдік берілген сомадан артық емес.</w:t>
      </w:r>
    </w:p>
    <w:bookmarkEnd w:id="101"/>
    <w:bookmarkStart w:name="z115" w:id="102"/>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келуі;</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залал келуі;</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және 7) тармақшаларымен көзделген негіздер бойынша әлеуметтік көмек көрсетілген оқиғалар басталған күннен бастап үш айдан кешіктірілмей көрсетіледі.</w:t>
      </w:r>
    </w:p>
    <w:bookmarkEnd w:id="114"/>
    <w:bookmarkStart w:name="z128" w:id="11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5"/>
    <w:bookmarkStart w:name="z129" w:id="116"/>
    <w:p>
      <w:pPr>
        <w:spacing w:after="0"/>
        <w:ind w:left="0"/>
        <w:jc w:val="left"/>
      </w:pPr>
      <w:r>
        <w:rPr>
          <w:rFonts w:ascii="Times New Roman"/>
          <w:b/>
          <w:i w:val="false"/>
          <w:color w:val="000000"/>
        </w:rPr>
        <w:t xml:space="preserve"> 3. Әлеуметтік көмек көрсету тәртібі</w:t>
      </w:r>
    </w:p>
    <w:bookmarkEnd w:id="116"/>
    <w:bookmarkStart w:name="z130" w:id="11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17"/>
    <w:bookmarkStart w:name="z131"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8"/>
    <w:bookmarkStart w:name="z132"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3" w:id="12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0"/>
    <w:bookmarkStart w:name="z134" w:id="12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1"/>
    <w:bookmarkStart w:name="z135"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6"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7"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оңалту, санаторийлік-курорттық емделу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медициналық ұйым берген қызмет көрсетуді (жедел емдеуді)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 үшін дәрігер растаған рецептуралық бланкінің көшірмесін немесе тағайындауын, кассалық немесе тауар чегін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13) тармақшасында көрсетілген адамдар өтініш берген тоқсанның алдындағы тоқсанға табысы туралы мәліметтерді, қайтыс болу фактісін, сондай-ақ қайтыс болу кезінде қайтыс болған адамның жұмыссыз ретінде тіркелу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Start w:name="z152" w:id="12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8"/>
    <w:bookmarkStart w:name="z153" w:id="12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9"/>
    <w:bookmarkStart w:name="z154" w:id="13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0"/>
    <w:bookmarkStart w:name="z155" w:id="13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31"/>
    <w:bookmarkStart w:name="z156" w:id="13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57" w:id="13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58" w:id="13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4"/>
    <w:bookmarkStart w:name="z159" w:id="135"/>
    <w:p>
      <w:pPr>
        <w:spacing w:after="0"/>
        <w:ind w:left="0"/>
        <w:jc w:val="both"/>
      </w:pPr>
      <w:r>
        <w:rPr>
          <w:rFonts w:ascii="Times New Roman"/>
          <w:b w:val="false"/>
          <w:i w:val="false"/>
          <w:color w:val="000000"/>
          <w:sz w:val="28"/>
        </w:rPr>
        <w:t xml:space="preserve">
      18. Әлеуметтік көмек көрсету жөніндегі уәкілетті орган уәкілетті мемлекеттік органның ақпараттық жүйелері арқылы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35"/>
    <w:bookmarkStart w:name="z160" w:id="13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37"/>
    <w:p>
      <w:pPr>
        <w:spacing w:after="0"/>
        <w:ind w:left="0"/>
        <w:jc w:val="left"/>
      </w:pPr>
      <w:r>
        <w:rPr>
          <w:rFonts w:ascii="Times New Roman"/>
          <w:b/>
          <w:i w:val="false"/>
          <w:color w:val="000000"/>
        </w:rPr>
        <w:t xml:space="preserve"> Лисаков қалалық мәслихатының күші жойылды деп танылған кейбір шешімдерінің тізбесі</w:t>
      </w:r>
    </w:p>
    <w:bookmarkEnd w:id="137"/>
    <w:bookmarkStart w:name="z146" w:id="138"/>
    <w:p>
      <w:pPr>
        <w:spacing w:after="0"/>
        <w:ind w:left="0"/>
        <w:jc w:val="both"/>
      </w:pPr>
      <w:r>
        <w:rPr>
          <w:rFonts w:ascii="Times New Roman"/>
          <w:b w:val="false"/>
          <w:i w:val="false"/>
          <w:color w:val="000000"/>
          <w:sz w:val="28"/>
        </w:rPr>
        <w:t xml:space="preserve">
      1. 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9397 болып тіркелген).</w:t>
      </w:r>
    </w:p>
    <w:bookmarkEnd w:id="138"/>
    <w:bookmarkStart w:name="z147" w:id="139"/>
    <w:p>
      <w:pPr>
        <w:spacing w:after="0"/>
        <w:ind w:left="0"/>
        <w:jc w:val="both"/>
      </w:pPr>
      <w:r>
        <w:rPr>
          <w:rFonts w:ascii="Times New Roman"/>
          <w:b w:val="false"/>
          <w:i w:val="false"/>
          <w:color w:val="000000"/>
          <w:sz w:val="28"/>
        </w:rPr>
        <w:t xml:space="preserve">
      2. Мәслихаттың 2020 жылғы 29 қазандағы № 440 "Мәслихаттың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9524 тіркелген).</w:t>
      </w:r>
    </w:p>
    <w:bookmarkEnd w:id="139"/>
    <w:bookmarkStart w:name="z148" w:id="140"/>
    <w:p>
      <w:pPr>
        <w:spacing w:after="0"/>
        <w:ind w:left="0"/>
        <w:jc w:val="both"/>
      </w:pPr>
      <w:r>
        <w:rPr>
          <w:rFonts w:ascii="Times New Roman"/>
          <w:b w:val="false"/>
          <w:i w:val="false"/>
          <w:color w:val="000000"/>
          <w:sz w:val="28"/>
        </w:rPr>
        <w:t xml:space="preserve">
      3. Мәслихаттың 2021 жылғы 29 сәуірдегі № 29 "Мәслихаттың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9894 тіркелген).</w:t>
      </w:r>
    </w:p>
    <w:bookmarkEnd w:id="140"/>
    <w:bookmarkStart w:name="z149" w:id="141"/>
    <w:p>
      <w:pPr>
        <w:spacing w:after="0"/>
        <w:ind w:left="0"/>
        <w:jc w:val="both"/>
      </w:pPr>
      <w:r>
        <w:rPr>
          <w:rFonts w:ascii="Times New Roman"/>
          <w:b w:val="false"/>
          <w:i w:val="false"/>
          <w:color w:val="000000"/>
          <w:sz w:val="28"/>
        </w:rPr>
        <w:t xml:space="preserve">
      4. Мәслихаттың 2022 жылғы 5 мамырдағы № 133 "Мәслихаттың 2020 жылғы 19 тамыздағы № 426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27920 болып тіркелген).</w:t>
      </w:r>
    </w:p>
    <w:bookmarkEnd w:id="141"/>
    <w:bookmarkStart w:name="z150" w:id="142"/>
    <w:p>
      <w:pPr>
        <w:spacing w:after="0"/>
        <w:ind w:left="0"/>
        <w:jc w:val="both"/>
      </w:pPr>
      <w:r>
        <w:rPr>
          <w:rFonts w:ascii="Times New Roman"/>
          <w:b w:val="false"/>
          <w:i w:val="false"/>
          <w:color w:val="000000"/>
          <w:sz w:val="28"/>
        </w:rPr>
        <w:t xml:space="preserve">
      5. Мәслихаттың 2022 жылғы 28 қыркүйектегі № 171 "Мәслихаттың 2020 жылғы 19 тамыздағы № 426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29887 болып тіркелген).</w:t>
      </w:r>
    </w:p>
    <w:bookmarkEnd w:id="142"/>
    <w:bookmarkStart w:name="z151" w:id="143"/>
    <w:p>
      <w:pPr>
        <w:spacing w:after="0"/>
        <w:ind w:left="0"/>
        <w:jc w:val="both"/>
      </w:pPr>
      <w:r>
        <w:rPr>
          <w:rFonts w:ascii="Times New Roman"/>
          <w:b w:val="false"/>
          <w:i w:val="false"/>
          <w:color w:val="000000"/>
          <w:sz w:val="28"/>
        </w:rPr>
        <w:t xml:space="preserve">
      6. Мәслихаттың 2023 жылғы 24 сәуірдегі № 17 "Мәслихаттың 2020 жылғы 19 тамыздағы № 426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9996 болып тіркелген).</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