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9458" w14:textId="2209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27 желтоқсандағы № 85 шешімі. Қостанай облысының Әділет департаментінде 2024 жылғы 7 ақпанда № 10138-10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қалалық мәслихатының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Арқалық қалалық мәслихатының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8" w:id="5"/>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24.04.2025 </w:t>
      </w:r>
      <w:r>
        <w:rPr>
          <w:rFonts w:ascii="Times New Roman"/>
          <w:b w:val="false"/>
          <w:i w:val="false"/>
          <w:color w:val="ff0000"/>
          <w:sz w:val="28"/>
        </w:rPr>
        <w:t>№ 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2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2"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4" w:id="12"/>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2"/>
    <w:bookmarkStart w:name="z25"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6"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7"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8"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9"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0"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1"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32"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3"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4"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2"/>
    <w:bookmarkStart w:name="z35"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6" w:id="24"/>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Қостанай облысы Арқалық қаласы мәслихатының 30.04.2026 </w:t>
      </w:r>
      <w:r>
        <w:rPr>
          <w:rFonts w:ascii="Times New Roman"/>
          <w:b w:val="false"/>
          <w:i w:val="false"/>
          <w:color w:val="00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25"/>
    <w:bookmarkStart w:name="z38"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9" w:id="27"/>
    <w:p>
      <w:pPr>
        <w:spacing w:after="0"/>
        <w:ind w:left="0"/>
        <w:jc w:val="both"/>
      </w:pPr>
      <w:r>
        <w:rPr>
          <w:rFonts w:ascii="Times New Roman"/>
          <w:b w:val="false"/>
          <w:i w:val="false"/>
          <w:color w:val="000000"/>
          <w:sz w:val="28"/>
        </w:rPr>
        <w:t>
      2) 26 сәуір - Чернобыль апатын халықаралық еске алу күні;</w:t>
      </w:r>
    </w:p>
    <w:bookmarkEnd w:id="27"/>
    <w:bookmarkStart w:name="z40" w:id="28"/>
    <w:p>
      <w:pPr>
        <w:spacing w:after="0"/>
        <w:ind w:left="0"/>
        <w:jc w:val="both"/>
      </w:pPr>
      <w:r>
        <w:rPr>
          <w:rFonts w:ascii="Times New Roman"/>
          <w:b w:val="false"/>
          <w:i w:val="false"/>
          <w:color w:val="000000"/>
          <w:sz w:val="28"/>
        </w:rPr>
        <w:t>
      3) 7 мамыр - Отан қорғаушы күні;</w:t>
      </w:r>
    </w:p>
    <w:bookmarkEnd w:id="28"/>
    <w:bookmarkStart w:name="z41" w:id="29"/>
    <w:p>
      <w:pPr>
        <w:spacing w:after="0"/>
        <w:ind w:left="0"/>
        <w:jc w:val="both"/>
      </w:pPr>
      <w:r>
        <w:rPr>
          <w:rFonts w:ascii="Times New Roman"/>
          <w:b w:val="false"/>
          <w:i w:val="false"/>
          <w:color w:val="000000"/>
          <w:sz w:val="28"/>
        </w:rPr>
        <w:t>
      4) 9 мамыр - Жеңіс күні;</w:t>
      </w:r>
    </w:p>
    <w:bookmarkEnd w:id="29"/>
    <w:bookmarkStart w:name="z42" w:id="3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30"/>
    <w:bookmarkStart w:name="z43" w:id="31"/>
    <w:p>
      <w:pPr>
        <w:spacing w:after="0"/>
        <w:ind w:left="0"/>
        <w:jc w:val="both"/>
      </w:pPr>
      <w:r>
        <w:rPr>
          <w:rFonts w:ascii="Times New Roman"/>
          <w:b w:val="false"/>
          <w:i w:val="false"/>
          <w:color w:val="000000"/>
          <w:sz w:val="28"/>
        </w:rPr>
        <w:t>
      6) 16 желтоқсан - Тәуелсіздік күні.</w:t>
      </w:r>
    </w:p>
    <w:bookmarkEnd w:id="31"/>
    <w:bookmarkStart w:name="z44" w:id="3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2"/>
    <w:bookmarkStart w:name="z45" w:id="33"/>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3"/>
    <w:bookmarkStart w:name="z46" w:id="3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4"/>
    <w:bookmarkStart w:name="z47" w:id="3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5"/>
    <w:bookmarkStart w:name="z48" w:id="3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6"/>
    <w:bookmarkStart w:name="z49" w:id="3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7"/>
    <w:bookmarkStart w:name="z50"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8"/>
    <w:bookmarkStart w:name="z51"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9"/>
    <w:bookmarkStart w:name="z52"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40"/>
    <w:bookmarkStart w:name="z53" w:id="4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41"/>
    <w:bookmarkStart w:name="z54" w:id="42"/>
    <w:p>
      <w:pPr>
        <w:spacing w:after="0"/>
        <w:ind w:left="0"/>
        <w:jc w:val="both"/>
      </w:pPr>
      <w:r>
        <w:rPr>
          <w:rFonts w:ascii="Times New Roman"/>
          <w:b w:val="false"/>
          <w:i w:val="false"/>
          <w:color w:val="000000"/>
          <w:sz w:val="28"/>
        </w:rPr>
        <w:t>
      2) 26 сәуір - Чернобыль апатын халықаралық еске алу күні:</w:t>
      </w:r>
    </w:p>
    <w:bookmarkEnd w:id="42"/>
    <w:bookmarkStart w:name="z55" w:id="4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3"/>
    <w:bookmarkStart w:name="z56" w:id="4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4"/>
    <w:bookmarkStart w:name="z57" w:id="4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5"/>
    <w:bookmarkStart w:name="z58" w:id="4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6"/>
    <w:bookmarkStart w:name="z59"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7"/>
    <w:bookmarkStart w:name="z60" w:id="48"/>
    <w:p>
      <w:pPr>
        <w:spacing w:after="0"/>
        <w:ind w:left="0"/>
        <w:jc w:val="both"/>
      </w:pPr>
      <w:r>
        <w:rPr>
          <w:rFonts w:ascii="Times New Roman"/>
          <w:b w:val="false"/>
          <w:i w:val="false"/>
          <w:color w:val="000000"/>
          <w:sz w:val="28"/>
        </w:rPr>
        <w:t>
      3) 7 мамыр - Отан қорғаушы күні:</w:t>
      </w:r>
    </w:p>
    <w:bookmarkEnd w:id="48"/>
    <w:bookmarkStart w:name="z61"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9"/>
    <w:bookmarkStart w:name="z62" w:id="5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50"/>
    <w:bookmarkStart w:name="z63" w:id="5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51"/>
    <w:bookmarkStart w:name="z64" w:id="5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2"/>
    <w:bookmarkStart w:name="z65" w:id="5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3"/>
    <w:bookmarkStart w:name="z66"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4"/>
    <w:bookmarkStart w:name="z67"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5"/>
    <w:bookmarkStart w:name="z68" w:id="5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6"/>
    <w:bookmarkStart w:name="z69" w:id="57"/>
    <w:p>
      <w:pPr>
        <w:spacing w:after="0"/>
        <w:ind w:left="0"/>
        <w:jc w:val="both"/>
      </w:pPr>
      <w:r>
        <w:rPr>
          <w:rFonts w:ascii="Times New Roman"/>
          <w:b w:val="false"/>
          <w:i w:val="false"/>
          <w:color w:val="000000"/>
          <w:sz w:val="28"/>
        </w:rPr>
        <w:t>
      4) 9 мамыр - Жеңіс күні:</w:t>
      </w:r>
    </w:p>
    <w:bookmarkEnd w:id="57"/>
    <w:bookmarkStart w:name="z70" w:id="5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8"/>
    <w:bookmarkStart w:name="z71" w:id="5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9"/>
    <w:bookmarkStart w:name="z72" w:id="6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60"/>
    <w:bookmarkStart w:name="z73" w:id="6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1"/>
    <w:bookmarkStart w:name="z74" w:id="6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2"/>
    <w:bookmarkStart w:name="z75" w:id="6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3"/>
    <w:bookmarkStart w:name="z76" w:id="6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4"/>
    <w:bookmarkStart w:name="z77" w:id="6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5"/>
    <w:bookmarkStart w:name="z78" w:id="6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6"/>
    <w:bookmarkStart w:name="z79" w:id="6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7"/>
    <w:bookmarkStart w:name="z80" w:id="6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8"/>
    <w:bookmarkStart w:name="z81"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9"/>
    <w:bookmarkStart w:name="z82" w:id="7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70"/>
    <w:bookmarkStart w:name="z83" w:id="71"/>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50000 (елу мың) теңге мөлшерінде;</w:t>
      </w:r>
    </w:p>
    <w:bookmarkEnd w:id="71"/>
    <w:bookmarkStart w:name="z84"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2"/>
    <w:bookmarkStart w:name="z85" w:id="7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3"/>
    <w:bookmarkStart w:name="z86" w:id="7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4"/>
    <w:bookmarkStart w:name="z87" w:id="7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5"/>
    <w:bookmarkStart w:name="z88" w:id="7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6"/>
    <w:bookmarkStart w:name="z89" w:id="77"/>
    <w:p>
      <w:pPr>
        <w:spacing w:after="0"/>
        <w:ind w:left="0"/>
        <w:jc w:val="both"/>
      </w:pPr>
      <w:r>
        <w:rPr>
          <w:rFonts w:ascii="Times New Roman"/>
          <w:b w:val="false"/>
          <w:i w:val="false"/>
          <w:color w:val="000000"/>
          <w:sz w:val="28"/>
        </w:rPr>
        <w:t>
      келесі санаттағы тұлғаларға, 5 айлық есептік көрсеткіш мөлшерінде:</w:t>
      </w:r>
    </w:p>
    <w:bookmarkEnd w:id="77"/>
    <w:bookmarkStart w:name="z90" w:id="7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8"/>
    <w:bookmarkStart w:name="z91" w:id="79"/>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9"/>
    <w:bookmarkStart w:name="z92" w:id="8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80"/>
    <w:bookmarkStart w:name="z93"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81"/>
    <w:bookmarkStart w:name="z94" w:id="82"/>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2"/>
    <w:bookmarkStart w:name="z95" w:id="8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3"/>
    <w:bookmarkStart w:name="z96" w:id="8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4"/>
    <w:bookmarkStart w:name="z97" w:id="85"/>
    <w:p>
      <w:pPr>
        <w:spacing w:after="0"/>
        <w:ind w:left="0"/>
        <w:jc w:val="both"/>
      </w:pPr>
      <w:r>
        <w:rPr>
          <w:rFonts w:ascii="Times New Roman"/>
          <w:b w:val="false"/>
          <w:i w:val="false"/>
          <w:color w:val="000000"/>
          <w:sz w:val="28"/>
        </w:rPr>
        <w:t>
      6) 16 желтоқсан - Тәуелсіздік күні:</w:t>
      </w:r>
    </w:p>
    <w:bookmarkEnd w:id="85"/>
    <w:bookmarkStart w:name="z98" w:id="86"/>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86"/>
    <w:bookmarkStart w:name="z99" w:id="87"/>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7"/>
    <w:bookmarkStart w:name="z11" w:id="88"/>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8"/>
    <w:bookmarkStart w:name="z12" w:id="89"/>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w:t>
      </w:r>
      <w:r>
        <w:rPr>
          <w:rFonts w:ascii="Times New Roman"/>
          <w:b w:val="false"/>
          <w:i w:val="false"/>
          <w:color w:val="000000"/>
          <w:sz w:val="28"/>
        </w:rPr>
        <w:t xml:space="preserve">ның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89"/>
    <w:bookmarkStart w:name="z13" w:id="90"/>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90"/>
    <w:bookmarkStart w:name="z170" w:id="91"/>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91"/>
    <w:bookmarkStart w:name="z171" w:id="92"/>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92"/>
    <w:bookmarkStart w:name="z172" w:id="93"/>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93"/>
    <w:bookmarkStart w:name="z173" w:id="94"/>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жартыжылдықта 1 рет, оқудың нақты құны мөлшерінде, оқу жылы ішінде екі бөлікпен аударылатын, бірақ 400 айлық есептік көрсеткіштен артық емес мөлшерінде;</w:t>
      </w:r>
    </w:p>
    <w:bookmarkEnd w:id="94"/>
    <w:bookmarkStart w:name="z174" w:id="95"/>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95"/>
    <w:bookmarkStart w:name="z175" w:id="96"/>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бір рет, 50 айлық есептік көрсеткіш мөлшерінде;</w:t>
      </w:r>
    </w:p>
    <w:bookmarkEnd w:id="96"/>
    <w:bookmarkStart w:name="z176" w:id="97"/>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97"/>
    <w:bookmarkStart w:name="z177" w:id="98"/>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98"/>
    <w:bookmarkStart w:name="z178" w:id="99"/>
    <w:p>
      <w:pPr>
        <w:spacing w:after="0"/>
        <w:ind w:left="0"/>
        <w:jc w:val="both"/>
      </w:pPr>
      <w:r>
        <w:rPr>
          <w:rFonts w:ascii="Times New Roman"/>
          <w:b w:val="false"/>
          <w:i w:val="false"/>
          <w:color w:val="000000"/>
          <w:sz w:val="28"/>
        </w:rPr>
        <w:t>
      12)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9"/>
    <w:bookmarkStart w:name="z179" w:id="100"/>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7-бабының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0"/>
    <w:bookmarkStart w:name="z180" w:id="101"/>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Арқалық қаласы мәслихатының 30.04.2026 </w:t>
      </w:r>
      <w:r>
        <w:rPr>
          <w:rFonts w:ascii="Times New Roman"/>
          <w:b w:val="false"/>
          <w:i w:val="false"/>
          <w:color w:val="00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 w:id="102"/>
    <w:p>
      <w:pPr>
        <w:spacing w:after="0"/>
        <w:ind w:left="0"/>
        <w:jc w:val="both"/>
      </w:pPr>
      <w:r>
        <w:rPr>
          <w:rFonts w:ascii="Times New Roman"/>
          <w:b w:val="false"/>
          <w:i w:val="false"/>
          <w:color w:val="000000"/>
          <w:sz w:val="28"/>
        </w:rPr>
        <w:t>
      7. Азаматтарды мұқтаждар санатына жатқызу үшін:</w:t>
      </w:r>
    </w:p>
    <w:bookmarkEnd w:id="102"/>
    <w:bookmarkStart w:name="z120" w:id="10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3"/>
    <w:bookmarkStart w:name="z121" w:id="10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4"/>
    <w:bookmarkStart w:name="z122" w:id="105"/>
    <w:p>
      <w:pPr>
        <w:spacing w:after="0"/>
        <w:ind w:left="0"/>
        <w:jc w:val="both"/>
      </w:pPr>
      <w:r>
        <w:rPr>
          <w:rFonts w:ascii="Times New Roman"/>
          <w:b w:val="false"/>
          <w:i w:val="false"/>
          <w:color w:val="000000"/>
          <w:sz w:val="28"/>
        </w:rPr>
        <w:t>
      3) әлеуметтік маңызы бар аурудың болуы;</w:t>
      </w:r>
    </w:p>
    <w:bookmarkEnd w:id="105"/>
    <w:bookmarkStart w:name="z123" w:id="10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6"/>
    <w:bookmarkStart w:name="z124" w:id="107"/>
    <w:p>
      <w:pPr>
        <w:spacing w:after="0"/>
        <w:ind w:left="0"/>
        <w:jc w:val="both"/>
      </w:pPr>
      <w:r>
        <w:rPr>
          <w:rFonts w:ascii="Times New Roman"/>
          <w:b w:val="false"/>
          <w:i w:val="false"/>
          <w:color w:val="000000"/>
          <w:sz w:val="28"/>
        </w:rPr>
        <w:t>
      5) жетімдік, ата-ана қамқорлығының болмауы;</w:t>
      </w:r>
    </w:p>
    <w:bookmarkEnd w:id="107"/>
    <w:bookmarkStart w:name="z125" w:id="10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8"/>
    <w:bookmarkStart w:name="z126" w:id="10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09"/>
    <w:bookmarkStart w:name="z127" w:id="110"/>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0"/>
    <w:bookmarkStart w:name="z128" w:id="111"/>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ең төмен күнкөрiс деңгейiнің бір еселік мөлшерінде белгіленеді.</w:t>
      </w:r>
    </w:p>
    <w:bookmarkEnd w:id="111"/>
    <w:bookmarkStart w:name="z129" w:id="112"/>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2"/>
    <w:bookmarkStart w:name="z130" w:id="11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тармақшаларында көрсетілген азаматқа (отбасына) әлеуметтік көмек көрсетілген оқиғалар туындаған күннен бастап үш айдан кешіктірілмей көрсетіледі.</w:t>
      </w:r>
    </w:p>
    <w:bookmarkEnd w:id="113"/>
    <w:bookmarkStart w:name="z131" w:id="114"/>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қажеттігi туралы қорытындыда көрсетедi.</w:t>
      </w:r>
    </w:p>
    <w:bookmarkEnd w:id="114"/>
    <w:bookmarkStart w:name="z132" w:id="115"/>
    <w:p>
      <w:pPr>
        <w:spacing w:after="0"/>
        <w:ind w:left="0"/>
        <w:jc w:val="left"/>
      </w:pPr>
      <w:r>
        <w:rPr>
          <w:rFonts w:ascii="Times New Roman"/>
          <w:b/>
          <w:i w:val="false"/>
          <w:color w:val="000000"/>
        </w:rPr>
        <w:t xml:space="preserve"> 3. Әлеуметтік көмек көрсету тәртібі</w:t>
      </w:r>
    </w:p>
    <w:bookmarkEnd w:id="115"/>
    <w:bookmarkStart w:name="z133" w:id="116"/>
    <w:p>
      <w:pPr>
        <w:spacing w:after="0"/>
        <w:ind w:left="0"/>
        <w:jc w:val="both"/>
      </w:pPr>
      <w:r>
        <w:rPr>
          <w:rFonts w:ascii="Times New Roman"/>
          <w:b w:val="false"/>
          <w:i w:val="false"/>
          <w:color w:val="000000"/>
          <w:sz w:val="28"/>
        </w:rPr>
        <w:t>
      12. Мереке күндері мен атаулы күндерге әлеуметтік көмек алушылардан өтініштер талап етілмей көрсетіледі.</w:t>
      </w:r>
    </w:p>
    <w:bookmarkEnd w:id="116"/>
    <w:bookmarkStart w:name="z134" w:id="117"/>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bookmarkEnd w:id="117"/>
    <w:bookmarkStart w:name="z135" w:id="118"/>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8"/>
    <w:bookmarkStart w:name="z136" w:id="1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9"/>
    <w:bookmarkStart w:name="z181" w:id="1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0"/>
    <w:bookmarkStart w:name="z182"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83"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84"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85"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4"/>
    <w:bookmarkStart w:name="z186"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5"/>
    <w:bookmarkStart w:name="z187"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6"/>
    <w:bookmarkStart w:name="z188"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127"/>
    <w:bookmarkStart w:name="z189"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28"/>
    <w:bookmarkStart w:name="z190"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bookmarkEnd w:id="129"/>
    <w:bookmarkStart w:name="z191"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9)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30"/>
    <w:bookmarkStart w:name="z192"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131"/>
    <w:bookmarkStart w:name="z193"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2"/>
    <w:bookmarkStart w:name="z194"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3"/>
    <w:bookmarkStart w:name="z195" w:id="13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4"/>
    <w:bookmarkStart w:name="z196" w:id="135"/>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5"/>
    <w:bookmarkStart w:name="z197" w:id="13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6"/>
    <w:bookmarkStart w:name="z198" w:id="1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Арқалық қаласы мәслихатының 30.04.2026 </w:t>
      </w:r>
      <w:r>
        <w:rPr>
          <w:rFonts w:ascii="Times New Roman"/>
          <w:b w:val="false"/>
          <w:i w:val="false"/>
          <w:color w:val="ff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138"/>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8"/>
    <w:bookmarkStart w:name="z158" w:id="139"/>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39"/>
    <w:bookmarkStart w:name="z159" w:id="140"/>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0"/>
    <w:bookmarkStart w:name="z160" w:id="141"/>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1"/>
    <w:bookmarkStart w:name="z161" w:id="14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2"/>
    <w:bookmarkStart w:name="z162" w:id="143"/>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3"/>
    <w:bookmarkStart w:name="z163" w:id="144"/>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37" w:id="145"/>
    <w:p>
      <w:pPr>
        <w:spacing w:after="0"/>
        <w:ind w:left="0"/>
        <w:jc w:val="left"/>
      </w:pPr>
      <w:r>
        <w:rPr>
          <w:rFonts w:ascii="Times New Roman"/>
          <w:b/>
          <w:i w:val="false"/>
          <w:color w:val="000000"/>
        </w:rPr>
        <w:t xml:space="preserve"> Арқалық қалалық мәслихатының күші жойылды деп танылған шешімдерінің тізімі</w:t>
      </w:r>
    </w:p>
    <w:bookmarkEnd w:id="145"/>
    <w:bookmarkStart w:name="z138" w:id="146"/>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18 тамыздағы № 337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9399 болып тіркелген);</w:t>
      </w:r>
    </w:p>
    <w:bookmarkEnd w:id="146"/>
    <w:bookmarkStart w:name="z139" w:id="147"/>
    <w:p>
      <w:pPr>
        <w:spacing w:after="0"/>
        <w:ind w:left="0"/>
        <w:jc w:val="both"/>
      </w:pPr>
      <w:r>
        <w:rPr>
          <w:rFonts w:ascii="Times New Roman"/>
          <w:b w:val="false"/>
          <w:i w:val="false"/>
          <w:color w:val="000000"/>
          <w:sz w:val="28"/>
        </w:rPr>
        <w:t xml:space="preserve">
      2.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20 қаңтардағы № 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9727 болып тіркелген);</w:t>
      </w:r>
    </w:p>
    <w:bookmarkEnd w:id="147"/>
    <w:bookmarkStart w:name="z140" w:id="148"/>
    <w:p>
      <w:pPr>
        <w:spacing w:after="0"/>
        <w:ind w:left="0"/>
        <w:jc w:val="both"/>
      </w:pPr>
      <w:r>
        <w:rPr>
          <w:rFonts w:ascii="Times New Roman"/>
          <w:b w:val="false"/>
          <w:i w:val="false"/>
          <w:color w:val="000000"/>
          <w:sz w:val="28"/>
        </w:rPr>
        <w:t xml:space="preserve">
      3.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16 сәуірдегі № 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9870 болып тіркелген);</w:t>
      </w:r>
    </w:p>
    <w:bookmarkEnd w:id="148"/>
    <w:bookmarkStart w:name="z141" w:id="149"/>
    <w:p>
      <w:pPr>
        <w:spacing w:after="0"/>
        <w:ind w:left="0"/>
        <w:jc w:val="both"/>
      </w:pPr>
      <w:r>
        <w:rPr>
          <w:rFonts w:ascii="Times New Roman"/>
          <w:b w:val="false"/>
          <w:i w:val="false"/>
          <w:color w:val="000000"/>
          <w:sz w:val="28"/>
        </w:rPr>
        <w:t xml:space="preserve">
      4.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29 сәуірдегі № 117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27888 болып тіркелген);</w:t>
      </w:r>
    </w:p>
    <w:bookmarkEnd w:id="149"/>
    <w:bookmarkStart w:name="z142" w:id="150"/>
    <w:p>
      <w:pPr>
        <w:spacing w:after="0"/>
        <w:ind w:left="0"/>
        <w:jc w:val="both"/>
      </w:pPr>
      <w:r>
        <w:rPr>
          <w:rFonts w:ascii="Times New Roman"/>
          <w:b w:val="false"/>
          <w:i w:val="false"/>
          <w:color w:val="000000"/>
          <w:sz w:val="28"/>
        </w:rPr>
        <w:t xml:space="preserve">
      5.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19 мамырдағы № 124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28182 болып тіркелген);</w:t>
      </w:r>
    </w:p>
    <w:bookmarkEnd w:id="150"/>
    <w:bookmarkStart w:name="z143" w:id="151"/>
    <w:p>
      <w:pPr>
        <w:spacing w:after="0"/>
        <w:ind w:left="0"/>
        <w:jc w:val="both"/>
      </w:pPr>
      <w:r>
        <w:rPr>
          <w:rFonts w:ascii="Times New Roman"/>
          <w:b w:val="false"/>
          <w:i w:val="false"/>
          <w:color w:val="000000"/>
          <w:sz w:val="28"/>
        </w:rPr>
        <w:t xml:space="preserve">
      6.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29 қыркүйектегі № 155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29900 болып тіркелген);</w:t>
      </w:r>
    </w:p>
    <w:bookmarkEnd w:id="151"/>
    <w:bookmarkStart w:name="z144" w:id="152"/>
    <w:p>
      <w:pPr>
        <w:spacing w:after="0"/>
        <w:ind w:left="0"/>
        <w:jc w:val="both"/>
      </w:pPr>
      <w:r>
        <w:rPr>
          <w:rFonts w:ascii="Times New Roman"/>
          <w:b w:val="false"/>
          <w:i w:val="false"/>
          <w:color w:val="000000"/>
          <w:sz w:val="28"/>
        </w:rPr>
        <w:t xml:space="preserve">
      7. Мәслихаттың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21 сәуірдегі № 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9998 болып тіркелген).</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