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b8e0" w14:textId="33bb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алушылардың санаттарын кеңейту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2023 жылғы 22 желтоқсандағы № 1215 қаулысы. Қостанай облысының Әділет департаментінде 2023 жылғы 28 желтоқсанда № 10120-10 болып тіркелді. Күші жойылды - Қостанай облысы Рудный қаласы әкімдігінің 2024 жылғы 25 желтоқсандағы № 1159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әкімдігінің 25.12.2024 </w:t>
      </w:r>
      <w:r>
        <w:rPr>
          <w:rFonts w:ascii="Times New Roman"/>
          <w:b w:val="false"/>
          <w:i w:val="false"/>
          <w:color w:val="ff0000"/>
          <w:sz w:val="28"/>
        </w:rPr>
        <w:t>№ 1159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Көлік және коммуникация министрі міндетін атқарушысының 2013 жылғы 1 қарашадағы № 859 "Автомобиль көлігімен мүгедектігі бар адамдарды тасымалдау жөнінде қызметтер көрсету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Автомобиль көлігімен мүгедектігі бар адамдарды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8950 болып тіркелген) сәйкес Рудный қаласының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Инватакси қызметін алушылардың санаттары келесі тұлғалар санатымен кеңейтілсін: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аутистік спектрдің бұзылуы бар мүгедектігі бар балалар.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"Рудный қалалық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органдарында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жарияланғанынан кейін осы қаулының Рудный қаласы әкімдігінің интернет-ресурсына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