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2b4" w14:textId="b9fc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"Қостанай қаласында жер салығының базалық мөлшерлемелерін түзету туралы" 2018 жылғы 30 қарашадағы № 306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21 қарашадағы № 65 шешімі. Қостанай облысының Әділет департаментінде 2023 жылғы 23 қарашада № 10090 болып тіркелді. Күші жойылды - Қостанай облысы Қостанай қаласы мәслихатының 2026 жылғы 5 қаңтардағы № 214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05.01.2026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қаласында жер салығының базалық мөлшерлемелерін түзету туралы" 2018 жылғы 30 қарашадағы № 306 (Нормативтік құқытық актілерді мемлекеттік тіркеу тізілімінде № 8144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және Қостанай қаласының жерлерін аймақтарға бөлу схемасы негізінде Қостанай қалалық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қаласында жер салығының базалық мөлшерлемелерін түзету осы шешімнің қосымшасына сәйкес жүзеге асырылсын.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жер салығының базалық мөлшерлемелерін түзету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