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564" w14:textId="a84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28 желтоқсандағы № 575 қаулысы. Қостанай облысының Әділет департаментінде 2024 жылғы 8 қаңтарда № 10128-10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119-1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