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281e" w14:textId="d72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2023 жылғы 3 сәуірдегі № 138 "2023 жылға арналған пестицидтердің, биоагенттердің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21 желтоқсандағы № 551 қаулысы. Қостанай облысының Әділет департаментінде 2023 жылғы 22 желтоқсанда № 10116-10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"2023 жылға арналған пестицидтердің, биоагенттердің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2023 жылғы 3 сәуірдегі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2023 жылғы 22 қарашадан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пестицидтерді, биоагенттерді (энтомофагтарды)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