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40e3" w14:textId="b2b4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31 наурыздағы № 131 "2023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21 желтоқсандағы № 550 қаулысы. Қостанай облысының Әділет департаментінде 2023 жылғы 22 желтоқсанда № 10115-10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туралы" 2023 жылғы 31 наурыздағы № 131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22 қарашадан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(органикалықтарды қоспағанда)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