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6a09" w14:textId="2c06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округті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12 желтоқсандағы № 534 және Қостанай облысы мәслихатының 2023 жылғы 11 желтоқсандағы № 84 бірлескен қаулысы және шешімі. Қостанай облысының Әділет департаментінде 2023 жылғы 20 желтоқсанда № 10110-10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аудандық өкілді және атқарушы органдардың пікірін ескере отырып,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Степное ауылын округ орталығы деп белгілеп, құрамында Жітіқара ауданының Степной және Аққарга ауылдары бар Жітіқара ауданының Степной ауылдық округі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