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a30" w14:textId="b198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мектепке дейінгі ұйымдары тәрбиеленушілерінің жекелеген санаттарына тамақтандыру үшін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7 қыркүйектегі № 371 қаулысы. Қостанай облысының Әділет департаментінде 2023 жылғы 11 қыркүйекте № 10055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көмек көрсетілетін азаматтарға әлеуметтік көмектің мөлшерін, көздерін, түрлерін және оны беру қағидаларын бекіту туралы"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ұйымдарының үлгілік қағидаларын бекіту туралы"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білім беру тапсырысы орналастырылған мемлекеттік мектепке дейінгі ұйымдарында, сондай-ақ жекеменшік мектепке дейінгі ұйымдарында тәрбиеленушілердің келесі жекелеген санаттарына тамақтандыру үшін шығындар толық көлемде өтелсін: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көп балалы отбасылардан шыққан балаларға;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01.08.2024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