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aa85b" w14:textId="f9aa8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2018 жылғы 2 ақпандағы № 229 "Әлеуметтік маңызы бар қатынастардың тізбесін айқындау туралы" шешіміне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мәслихатының 2023 жылғы 11 тамыздағы № 37 шешімі. Қостанай облысының Әділет департаментінде 2023 жылғы 31 тамызда № 10051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Қостанай облыстық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Қостанай облыстық мәслихатының "Әлеуметтік маңызы бар қатынастардың тізбесін айқындау туралы" 2018 жылғы 2 ақпандағы № 229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7518 болып тіркелген) мынадай толықтыру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Әлеуметтік маңызы бар қатынастардың тізбесі мынадай мазмұндағы реттік нөмірі 45-шы жолмен толықтырылсын: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№ 2 "Теміржол вокзалы – Рубин - Родина ауылдық округінің әкімдігі" (қала маңыңдағы (Арқалық қаласы))</w:t>
            </w: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облыстық мәслихаты төрағасының өкілеттігін уақытша жүзеге асырушы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