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0be6" w14:textId="87d0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мәслихаттың 2022 жылғы 20 сәуірдегі № 172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11 тамыздағы № 40 шешімі. Қостанай облысының Әділет департаментінде 2023 жылғы 23 тамызда № 10050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"Жер үсті көздеріндегі су ресурстарын пайдаланғаны үшін төлемақы мөлшерлемелері туралы" 2022 жылғы 20 сәуірдегі № 172 (Нормативтік құқықтық актілерді мемлекеттік тіркеу тізілімінде № 27716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қазақ тіліндегі қосымшасына сәйкес жаңа редакцияда жазылсын,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өзгермейді.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