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ed9f" w14:textId="bd2e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2017 жылғы 31 қазандағы № 532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2023 жылғы 19 шілдедегі № 299 қаулысы. Қостанай облысының Әділет департаментінде 2023 жылғы 20 шілдеде № 10043 болып тіркелді. Күші жойылды - Қостанай облысы әкімдігінің 2025 жылғы 8 қыркүйектегі № 252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Қостанай облысы  әкімдігінің 08.09.2025 </w:t>
      </w:r>
      <w:r>
        <w:rPr>
          <w:rFonts w:ascii="Times New Roman"/>
          <w:b w:val="false"/>
          <w:i w:val="false"/>
          <w:color w:val="000000"/>
          <w:sz w:val="28"/>
        </w:rPr>
        <w:t>№ 252</w:t>
      </w:r>
      <w:r>
        <w:rPr>
          <w:rFonts w:ascii="Times New Roman"/>
          <w:b w:val="false"/>
          <w:i/>
          <w:color w:val="000000"/>
          <w:sz w:val="28"/>
        </w:rPr>
        <w:t xml:space="preserve"> қаулысымен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w:t>
      </w:r>
    </w:p>
    <w:bookmarkStart w:name="z4" w:id="0"/>
    <w:p>
      <w:pPr>
        <w:spacing w:after="0"/>
        <w:ind w:left="0"/>
        <w:jc w:val="both"/>
      </w:pPr>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2017 жылғы 31 қазандағы № 532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7333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дене шынықтыру және спорт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спорттың ойын түрлері бойынша жарыстардың жіктелуі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Ай сайынғы ақшалай жабдықталым төлемдерінің мөлшері</w:t>
            </w:r>
          </w:p>
          <w:bookmarkEnd w:id="9"/>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команданың жетекшісі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Паралимпиада, Сурдлимпиада ойындары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әлем чемпионаты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Азия ойындары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 Дүниежүзілік Универсиада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паралимпиадалық, сурдлимпиадалық спорт түрлері бойынша әлем кубогы, Азия чемпионаты (ересектер)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жастар, жасөспірімдер арасындағы әлем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жастар, жасөспірімдер арасындағы Азия чемпионаты, олимпиадалық емес спорт түрлері бойынша әлем чемпионаты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Қазақстан Республикасының чемпионаты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түрлерінен Қазақстан Республикасының чемпионаты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