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21e2" w14:textId="1a52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20 шілдедегі № 314 "Техникалық және кәсіптік, орта білімнен кейінгі білімі бар кадрларды даярлауға 2022-2023 оқу жылына арналған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30 маусымдағы № 273 қаулысы. Қостанай облысының Әділет департаментінде 2023 жылғы 3 шілдеде № 10037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"Техникалық және кәсіптік, орта білімнен кейінгі білімі бар кадрларды даярлауға 2022-2023 оқу жылына арналған мемлекеттік білім беру тапсырысын бекіту туралы" 2022 жылғы 20 шілдедегі № 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даярлауға 2022-2023 оқу жылына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білім алушыға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Кәсіптік оқыту (салалар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02110400 Баспа ісі*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Интерьер дизайны*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Аспаптық орындау (аспап 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 Музыка теориясы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Вокалдық өнер*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Халықтық көркем шығармашылығы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Есеп және аудит*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(қолдану салалары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Экология және табиғатты қорғау қызметі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05420100 Статистика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Бағдарламалық қамтамасыз ету (түрлері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 жабдықтары (түрлері және салалары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Жылу техникалық жабдықтар және жылу мен жабдықтау жүйелері (түрлері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Электромеханикалық жабдықтарға техникалық қызмет көрсету, жөндеу және пайдалану (түрлері және салалары бойынша)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Медициналық техниканы монтаждау, техникалық қызмет көрсету және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07150500 Дәнекерлеу ісі (түрлері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07150600 Слесарлық іс (салалар және түрлері бойынша)*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Жүк көтергіш машиналар мен транспортерлер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және техникалық қызмет көрсету (өнеркәсіп салалары бойынша)*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 Қара металдар металлургиясы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Автомобиль көлігіне техникалық қызмет көрсету, жөндеу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07161600 Ауыл шаруашылығын механикаландыру*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Сүт және сүт өнімдерін өндіру*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Нан пісіру, макарон және кондитер өндірісі*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Элеватор, ұн тартатын, жарма және құрама жем өндірісі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Жиһаз өндірісі*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Пайдалы қазбалар кен орындарын ашық қазу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Пайдалы қазбаларды байыту (кен байыту)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Ғимараттар мен құрылыстарды салу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Автомобиль жолдары мен аэродромдар құрылысы және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07321100 Тұрғын үй-коммуналдық шаруашылық объектілерінің инженерлік жүйелерін монтаждау және пайдалану*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Стандарттау, метрология және сертификаттау (салалар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08410100 Ветеринария*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Емдеу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Әлеуметтік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Шаштараз өнері*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10130200 Тамақтану саласында қызмет көрсетуді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 жолкөлігінде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Автомобиль көлігінде тасымалдауды ұйымдастыру және қозғалысты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 қажеттіліктері бар азаматтар қатарынан кадрлар даярлау мүмкін болатын мамандық.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даярлауға 2022-2023 оқу жылына арналған мемлекеттік білім беру тапсырысы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білім алушыға жұмсалатын орташа шығыстар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оқытудың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 қажеттіліктері бар азаматтар қатарынан кадрлар даярлау мүмкін болатын мамандық.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