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d0c4" w14:textId="69ed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14 маусымдағы № 248 қаулысы. Қостанай облысының Әділет департаментінде 2023 жылғы 19 маусымда № 10028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267-1 және 267-2 жолдарымен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