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437ba" w14:textId="38437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жылға арналған тыңайтқыштарға субсидиялардың тізбесі мен нормаларын, сондай-ақ тыңайтқыштарды (органикалықтарды қоспағанда) субсидиялауға бюджеттік қаражат көлемдерін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2023 жылғы 31 наурыздағы № 131 қаулысы. Қостанай облысының Әділет департаментінде 2023 жылғы 4 сәуірде № 9948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2020 жылғы 30 наурыздағы № 107 "Өсімдік шаруашылығы өнімінің шығымдылығы мен сапасын арттыруды субсидиялау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20209 болып тіркелген) сәйкес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2023 жылға арналған тыңайтқыштарға (органикалықтарды қоспағанда) субсидиялардың тізбесі мен нормалары;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2023 жылға арналған тыңайтқыштарды (органикалықтарды қоспағанда) субсидиялауға бюджеттік қаражат көлемідері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ауыл шаруашылығы және жер қатынастары басқармасы"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жарияланғанынан кейін Қостанай облысы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31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тыңайтқыштарға (органикалықтарды қоспағанда) субсидиялардың тізбесі мен нормалары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тыңайтқыштардың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Тыңайтқыштағы әрекет етуші заттардың құрамы,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(тонна, литр, килограмм)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нормасы, теңге/тонна, литр,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Аммиакты 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аммиакты 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33,5 % азот бар аммиак-нитратты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аммоний нитраты, Б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маркалы түйіршіктелген аммоний сульфаты минералдық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маркалы түйіршіктелген аммоний сульфаты (аммоний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- жанама өнім (В маркалы)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сульфаты, SiB маркалы (модификацияланған минералдық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+ 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21%N+24%S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20:2:0 тыңайтқыш қоспасы (түйіршіктелген аммоний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Р-2,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20:5:0 тыңайтқыш қоспасы (түйіршіктелген аммоний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Р-5,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Сульфонитрат NS 30:7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S-7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SiB маркалы (модификацияланған минералдық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B-0,018,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КАС+сұйық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сұйық азотты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тыңайтқыштар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аммонийлі- 6,8 кем емес, N нитраты - 6,8 кем емес, N амидті -13,5 кем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тыңайтқыштар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КАС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КАС-28 маркалы сұйық азоты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КАС-30 маркалы сұйық азотты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Азот-әктас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- 27, Са - 5-6, Mg-3-4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Сoten азот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маркалы суперфосфат минералдық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 маркалы суперфосфат (аммониттелген суперфосфат (ASSP))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Шилісай кен орнының фосфорит концентраты мен ұны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14 732,15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Hafa UP, мочевина фосфаты (17,5-44-0)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Р2О5-44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18-44-0 (UP) маркалы Growfert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N10, P 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12-52 маркалы аммофос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12-52 маркалы аммофос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12:52, SiB маркалы (модификацияланған минералды тыңайтқыш)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B-0,018, Mn-0,030,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P-48, MgO-2, S 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 46: 0 маркалы қоспа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12:39 маркалы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12, P 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11:42 маркалы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10:39 маркалы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10:36 маркалы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10:33 маркалы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Калийлі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0-0-61 маркалы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 (KCl)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калий,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күкіртқышқылды калий (калий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Калийсульфаты (Yara Tera 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SO4- 46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күкіртқышқылды калий минералды тыңайтқыш (калий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Еритін 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K2O-51,5, SO4-56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0-0-51 (SOP) маркалы Growfert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KMg (Fertim KMG 55:5) маркалы ФЕРТИМ (КМУ ФЕРТИМ) кешенді минералды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K2O-55, MgO-5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Фосфорлы-калийлі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Р-26%, К-5%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12 маркалы күкірті бар карбамид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7,5 маркалы күкірті бар карбамид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4 маркалы күкірті бар карбамид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11-37 маркалы сұйық кешенді тыңайтқыштар (СКТ)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тыңайтқыш (СКТ)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10-34 маркалы сұйық кешенді тыңайтқыштар (СКТ)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146 428,57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15-15-15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15-15-15 маркалы азотты-фосфорлы 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азотты-фосфорлы-калийлі тыңайтқыш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азотты-фосфорлы-калийлі нитроаммофоска азофоска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16-16-16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17:17:17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P-17, K-17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жақсартылған гранулометриялық 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7:7:7 маркалы азотты-фосфорлы-калийлі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N- 7, P-7, K-7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8:24:24 маркалы жақсартылған гранулометриялық 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N- 8, P-24,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NPK-плюс 9-20-20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9-25-25 маркалы, азотты-фосфорлы-калийлі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P-25, K-25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10:20:20 маркалы азотты-фосфорлы-калийлі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17:0,1:28 маркалы жақсартылған гранулометриялық 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21:0,1:21 маркалы жақсартылған гранулометриялық 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15:24:16 маркалы жақсартылған гранулометриялық 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 P-24,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16-16-8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10-26-26 маркалы азотты-фосфорлы-калийлі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NPK-1 маркалы азотты-фосфорлы-калийлі тыңайтқыш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10-26-26, NPK-1 (диаммофоска)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10-26-26, NPK-1 (диаммофоска) маркалы азот-фосфор-калий маркалы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азотты-фосфорлы - 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азотты-фосфорлы-калийлі тыңайтқышы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 26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FertiM NPK 10:26:26 маркалы ФЕРТИМ аралас минералды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P2O5 - 26, К2О - 26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10:20:20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20 K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12:32:12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P-32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13:19:19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8-20-30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8:20:30 маркалы азотты-фосфорлы-калийлі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8:19:29 маркалы азотты-фосфорлы-калийлі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13-13-24NPK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19:4:19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21:1:21маркалы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23:13:8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16:16:16+В маркалы NPKнитроаммофоска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16:16:16+Zn маркалы NPK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16:16:16+BMZмаркалы NPK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16:16:16+BCMZ маркалы NPK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20:10:10+S+Zn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20, P 10, K 10,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 8-20-30(2) маркалы құрамында азот-фосфор-калий күкірті бар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NPKS-8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20-10-10+ S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 15-15-15 (10) маркалы құрамында азот-фосфор-калий күкірті бар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27-6-6+ S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P-6, K-6, S-2,6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 13-17-17(6) маркалы құрамында азот-фосфор-калий күкірті бар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NPК(S) 13-17-17(6)+0,15В+0,6Zn маркалы азотты-фосфорлы-калийлі күкірт құрамды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 В-0,15, Zn-0,6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23:13:8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NPK 10:26:26+B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NPK 10:26:26+Zn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NPK 10:26:26+BMZ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NPK 10:26:26+BCMZ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20:10:10+S+B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20, P 10, K 10, S-4,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20:10:10+S+BMZ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20:10:10+S+BCMZ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құрамды нитроаммофоска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жақсартылған гранулометриялық құрамды нитроаммофоска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8:24:24 маркалы жақсартылған гранулометриялық 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17:0,1:28 маркалы жақсартылған гранулометриялық 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21:0,1:21 маркалы жақсартылған гранулометриялық 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15:24:16 маркалы жақсартылған гранулометриялық 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NP+S=20:20+14 маркалы азотты-фосфорлы күкірт құрамды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азотты-фосфорлы күкірт құрамды күрделі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азотты-фосфорлы күкірт құрамды күрделі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 күкірті бар тыңайтқыш,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NPS (N-20, P-20 +S-14) маркалы ФЕРТИМ (КМУ ФЕРТИМ) кешенді минералды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 күкірті бар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 +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NP+S=16:20+12 маркалы құрамында азот-фосфор күкірті бар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16:20: 12 маркалы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20:20+В маркалы, азотты-фосфорлы күкірт құрамды күрделі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20:20+ВMZ маркалы, азотты-фосфорлы күкірт құрамды күрделі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20:20+Zn маркалы, азотты-фосфорлы күкірт құрамды күрделі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20:20+BCMZ маркалы, азотты-фосфорлы құрамды күкірт күрделі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А, Б, В, ұнтақ маркалы азот-фосфор-күкірт құрамында бар тыңайтқыш (NPK-тыңайтқыш)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NH4 - н.м 6%; Р2О5-11,0; SO3-15.0; СаО-14,0; MgO-0,25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124 327,0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моноаммонийфосфат арнайы суда еритін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P2О5-61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P2О5-61, N 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моноаммоний 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12-61-0 (MAP)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P2O5 -61%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калий монофосфаты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52 K 34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калий монофосфаты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0-52-34 (MKP)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P2O5 -52%, K2O – 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NPS (N-9, P-14 + S-10) маркалы ФЕРТИМ (КМУ ФЕРТИМ) кешенді минералды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P-14,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аралас микроэлементтері бар "Биобарс-М" биотыңайтқышы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2-5 %; P2O5 – 0,66–1,6 %; К2О – 2–5 %; S – 0,65–1,65 %, B - 0,10; Fe2O3 - 0,15; Co - 0,02; Mn - 0,15; Cu - 0,10; Mo - 0,01; Zn - 0,10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(кальций нитраты)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YaraLivaТМ CALCINIT кальций нитраты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YaraLivaТМ CALCINIT кальций нитраты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қойылтылған (Haifa-Cal Prime)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кальцийлі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маркалы: 15-0-0 +27 CaO (CN)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"Г" маркалы түйіршіктелген 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N-26,8%, CaO-31%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"Е" маркалы түйіршіктелген 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N-15,5%, CaO-26,5%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Abocol CN 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 карбонат- 9,8, P2O5-18, K2O-18, MgO-3, SO3-5, B-0,025, Cu-0,01, Fe- 0,07, Mn-0,04, Zn-0,025,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 карбонат- 9,8, P2O5-18,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 карбонат-7,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 карбонат-7,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Brown 3-11-38 микроэлементтері бар күрделі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(қоңыркристалон)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CuO-0,01,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"хелат Fe-13" Ультрамаг кристалды хелатты тынайтқыштар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"хелат Zn-15" Ультрамаг кристалды хелатты тынайтқыштар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"хелат Mn-13" Ультрамаг кристалды хелатты тынайтқыштар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"хелат Cu-15" Ультрамаг кристалды хелатты тынайтқыштар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BRASSITREL PRO тынайтқышы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Ca-5,8%, CaO-8,1%, Mg-4,6%, MgO-7,7%, B-3,9%, Mn-4,6%, Mo-0,3%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AGRIPHOS тынайтқышы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13 362,50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 тынайтқышы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KOMBIPHOS тынайтқышы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P2О5-29,7, K20-5,1, MgO-4,5, Mn-0,7, Zn-0,34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"Magnesium Sulphate"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160 500,00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 K Plus тынайтқышы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13-0-46 (NOP)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11-0-0 + 15 MgO (MN)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BlackJak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Гуминқышқылдары 19-21, фульвоқышқылдар -3-5, ульмин қышқылы және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foliar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9,3, 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complex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аминқышқылдары20, N-5,5, B-1,5, Zn-0,1, Mn-0,1, Fe-1,0, Mg-0,8,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теңіз балдырларының сығындысы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 (Миллерплекс) органикалық-минералды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YaraVita™ Azos 300™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Complex 12-11-18 хлорсыз кешенді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372 500,00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16-27-7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16-27-7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12-24-12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9-12-25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NPK 7-20-28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P2O5-20%, K2O-28%, MgO-2%, SO3-7,5%, B-0,02%, Fe-0,1%, Mn-0,03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YaraRega 9-5-26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P2O5-5, K2O-26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YaraRega 9-0-36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K2O-36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 BioNUE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- 15%, Mn - 1%, Zn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TM Seedlift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P2O5-26, Zn-27,5, Ca-16,9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GRAMITREL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N-3,9%, Mg-9,15%, Cu-3,0%, Mn--9,1%, Zn-4,9%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"Старт" маркалы Биостим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аминқышқылы – 5,5, полисахаридтер – 7,0, N – 4,5, Р2О5 – 5,0, К2О – 2,5, MgO - 1,0, Fe – 0,2, Mn – 0,2, Zn – 0,2, Cu -0,1, B – 0,1, Mo –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"Универсал" маркалы Биостим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аминқышқылы – 10,0, N – 6,0, К2О – 3,0%, SO3 – 5,0%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"Рост" маркалы Биостим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аминқышқылы – 4,0, N – 4,0, Р2О5 – 10,0, SO3 – 1,0, MgO - 2,0, Fe – 0,4, Mn – 0,2, Zn – 0,2, Cu –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"Зерновой" маркалы Биостим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аминқышқылы – 7,0, N – 5,5, Р2О5 – 4,5, К2О – 4,0, SO3 – 2,0, MgO - 2,0, Fe – 0,3, Mn – 0,7, Zn – 0,6, Cu -0,4, B – 0,2, Mo – 0,02, Co –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"Масличный" маркалы Биостим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аминқышқылы – 6,0, N – 1,2, SO3 – 8,0, MgO - 3,0, Fe – 0,2, Mn – 1,0, Zn – 0,2, Cu – 0,1, B – 0,7, Mo – 0,04, Co –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"Свекла" маркалы Биостим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аминқышқылы-6,0, N-3,5, SO3-2,0, MgO-2,5, Fe-0,03, Mn-1,2, Zn-0,5, Cu-0,03, B-0,5,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"Кукуруза" маркалы Биостим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аминқышқылы -6,0, N-6, SO3-6,0, MgO-2,0, Fe-0,3, Mn-0,2, Zn-0,9, Cu-0,3, B-0,3, Mo-0,02, Cо-0,2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"Для кукурузы"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"Для масличных"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"Для зерновых"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"Для бобовых"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"Для картофеля"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"Для свеклы"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6:14:35+2MgO+MЭ маркалы суда еритін NPK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566 940,00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6:14:35+2MgO+МЭ маркалы суда еритін NPK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12:8:31+2MgO+MЭ маркалы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12:8:31+2MgO+МЭ маркалы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13:40:13+МЭ маркалы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13:40:13+MЭ маркалы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15:15:30+1,5MgO+МЭ маркалы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18:18:18+3MgO+МЭ маркалы суда еритін NPK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18:18:18 +3MgO+МЭ маркалы суда еритін NPK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20:20:20+МЭ маркалы суда еритін NPK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20:20:20+МЭМЭ маркалы суда еритін NPK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3:11:38+3MgО+МЭ маркалы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K-38+3MgO+MЭ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амин қышқылдары - 9%, L-аминқышқылдары - 6,5%, теңіз балдырларының сығындысы - 4%, органикалық заттар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2 329,72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Со - 0,5%, Mo-1%, аминқышқылдары - 9%, L-аминқышқылдары - 6,5%, теңіз балдырларының сығындысы - 4%, органикалық заттар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3 840,17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 B-0,1%, S - 4%, Fe-0,1%, Cu-0,1%, Mo-0,02%, Co-0,01%, аминқышқылдары - 10%, органикалық заттар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1 876,89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қызылша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Mn-1%, B - 0,3%, S-2%, аминқышқылдары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N-5,5%, K2O-1,0%, Zn-0,15%, Mn-0,3%, В - 0,05%, S - 4%, Fe-0,5%,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2 656,03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аминқышқылдары - 14,4%, органикалық заттар - 60%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B-0,2%, теңіз балдырларының сығындысы - 10%, органикалық заттар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 - 10%, B-1%, Mo-0,5%, аминқышқылдары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2 628,26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- 0,05%, B - 0,14%, Mg - 0,7 %, Mo - 0,02%, Ca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Р-1%, К-1%, гуминді сығынды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1 503,52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Антитұз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Са-10%, гуминді заттар - 37%, гуминді сығынды (фульвоқышқылдар)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1 762,72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Zn - 0,7%, Mn - 0,7%, B - 0,1%, Fe - 3%, Cu - 0,3%, Mo - 0,1%, L-аминқышқылдары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1 657,03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В этаноламин - 10%, L - аминқышқылдары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Са - 10%, B - 0,2%, L-аминқышқылдары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1 597,63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- 1,5%, Zn - 8%, L- амин қышқылдары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- 2,5%, Fe - 6%, L-аминқышқылдары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- 0,9%, К - 20%, L-аминқышқылдары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2 356,72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Mg-6%, L-аминқышқылдары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2 581,20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Tекнокель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N-0,12%, S-65%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Tекнокель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Zn - 0,1%, Fe - 0,1%, pH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1 475,75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CONTROLPHYT PK/КОНТРОЛФИТ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Р-30%, К-20%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 - 17%, K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поли-гидрокси-карбоқышқылдар 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CoRoN 25-0-0 Plus 0,5 % B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1 071,43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Р-0,1%, К-2,5%, органикалық заттар - 35%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M2 / AGRI M2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органикалық заттар - 50%, Жалпы азот (N)-1%, Жалпы калий (K2O)- 3,5%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 10/40/0+11 SO3 + 1,7ZN+0,5B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P-40%, S-11%, B-0,5%, Zn-1,7%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781 250,00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(Viva)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N-3,0%, K2O-8,0%, C8, 0%, Fe-0,02% (EDDHSA), полисахаридтер, витаминдер, ақуыздар, амин қышқылдары, тазартылған гумус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2 845,03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 (Boroplus)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кальций (Brexil Ca)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комби (Brexil Combi)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3 328,72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Микс (Brexil Mix)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 (LSA), B-1,2%, Cu-0,8% (LSA), Fe-0,6% (LSA), Mn-0,7% (LSA), Mo - 1,0% (LSA), Zn-5,0% (LSA)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3 411,26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Мульти (Brexil Multi)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Fe-4%, Mn-4%, Zn-1,5%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Феррум (Brexil Fe)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2 994,69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Цинк (Brexil Zn)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3 242,32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Brexil Mn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3 265,46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Кальбит C (Calbit C)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1 691,75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13:40:13 (Master 13:40:13)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 К2O-13%, B-0,02%, Cu-0,005% (EDTA), Fe-0,07% (EDTA), Mn-0,03% (EDTA), Zn-0,01%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15:5:30+2 (Master 15-5-30+2)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 К2O-30%, MgO - 2%,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18:18:18+3MgO+S+TE (Master 18:18:18+3MgO+S+TE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 - 3%,SO3- 6%,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20:20:20 (Master 20:20:20)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 К2O-20%,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3:11:38+4 (Master 3:11:38+4)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3:37:37 (Master 3:37:37)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 К2O-37%, B-0,02%, Cu-0,005% (EDTA), Fe-0,07% (EDTA), Mn-0,03%(EDTA),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10:54:10 (Plantafol 10:54:10)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 К2O-10%, B-0,02%, Cu-0,05% (EDTA), Fe-0,1% (EDTA), Mn-0,05% (EDTA), Zn-0,05%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20:20:20 (Plantafol 20:20:20)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 К2O-20%,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30:10:10 (Plantafol 30:10:10)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 К2O-10%,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5:15:45 (Plantafol 5:15:45)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 К2O-45%,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Радифарм (Radifarm)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K2O-8%, C-10, Zn-(EDTA), дәрумендер, сапониндер, бетаин, ақуыздар,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6 814,80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Мегафол (Megafol)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K2O-8%, C-9%, фитогормондар, бетаин, витаминдер, ақуыздар, амин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 (Sweet)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6 621,95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Бенефит ПЗ (Benefit PZ)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нуклеотидтер, витаминдер, ақуыздар, амин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6 881,15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Триум (Ferrilene Trium)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(Ferrilеne)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 ДМП (Control DMP)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N-30%(АМИДТІ АЗОТ), P2O5-17% (ФОСФОР ПЕНТОКСИДІ)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3 273,95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Yieldon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К2О-3,0, С-10,0, Zn-0,5, Mn-0,5, Mo-0,2,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Kрем (МС Cream)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фитогормондар, аминоқышқылдар,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4 887,00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ЭКСТРА (MC EXTRA)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K2O-20, N-1,0, C-20, фитогормондар, бетаин, маннитол, ақуыздар, аминоқышқылдар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8 585,23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Сет (МС Set)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фитогормондар, амин қышқылдары,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Retrosal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 Zn-0,2 (EDTA), дәрумендер, осмолит, бетаин, ақуыздар,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Аминосит 33% (Aminosit 33%)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33, жалпы N-9,8, органикалық заттар-48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4 196,50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зерновой"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 К-19, MgO-2, Fe-0,05, Zn-0,2, B-0,1, Mn-0,2 , Cu-0,2, Mo-0,002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масличный"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UNICROP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Р-36, К-24, MgO-2, B-2, Mn-1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Руткат (Rutkat)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P2O5-4, K2O-3, Fe-0,4, бос аминқышқылдары - 10, полисахаридтер-6,1, ауксиндер-0,6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Боро-Н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аминный N-3,7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Бор (N-4,7%, В-11,0%)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марки "Молибден"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- 3, N-4,5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А, Марка 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маркалы:N-15,38, MgO-2,04, So3-4,62, Cu - 0,95, Fe - 0,78, Mn-1,13, Zn-1,1, Mo-0,01, Ti - 0,02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маркалы: N-16,15, MgO-1,92, SO3-2,02, Cu - 0,3, Fe - 0,35, Mn-0,68, Zn-0,6, Mo-0,01, Ti - 0,02, B - 0,6, Na2O - 2,88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Phoskraft Mn-Z nминералды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 - 30%, Mn - 5%, Zn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Bioenergy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Nitrokal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K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Р2О5 - 5%, К2О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BioStart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Р2О5 - 30%,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Phoskraft MKP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Curamin Foliar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аминқышқылы 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Aminostim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Sprayfert 312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N-27%,P2O5-9%, K2O-18%,B-0,05%, Mn-0,1%,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Algamina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P2O5-8%,K2O-21%,MgO-2%, Cu-0,08%,Fe-0,2%, Mn-0,1%,Zn-0,01%, C-17%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Agrumax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MgO-5%,B-0,2%, Fe-2%, Mn-4%,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Phomazin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Hordisan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Thiokraft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Vigilax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Fulvimax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Zn"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P2O5 - 33%, Zn -10%.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Cu"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Mn"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PK"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марки NPK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 Zn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марки Plus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"Trio"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- 3%, MgO- 7%, Zn- 2%, Mo-0,05%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"Molibor"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"Polystim Global"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"Nematan"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аминоқышқыл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2 745,50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"Start-Up" кешенді тыңайтқыш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Start Up кешенді тыңайтқыш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"Alginamin"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"Ammasol"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N- 12%, SO3 - 65%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"Humika PLUS"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"Kalisol"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- 25%, ЅО3- 42%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"Boramin"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"Biostim"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аминоқышқыл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 Kraft"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"Folixir"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"Caramba"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"Calvelox"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"Cabamin"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"Curadrip"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"Carmina"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"Growcal"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"POTENCIA"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L-аминқышқылы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Nutriland Plus Grain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P2O5 -45%, K2O – 10%, B – 0,5%, Cu – 0,5%, Fe – 1%, Mn – 1%, Mo – 0,3%, Zn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1 160,50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10-52-10 маркалы Growfert+Micro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13-6-26+8 CaO маркалы Growfert+Micro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15-5-30+2MgO маркалы Growfert+Micro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15-30-15 маркалы Growfert+Micro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16-8-24+2MgO маркалы Growfert+Micro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18-18-18+1MgO маркалы Growfert+Micro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20-10-20 маркалы Growfert+Micro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20-20-20 маркалы Growfert+Micro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8-20-30 маркалы Growfert+Micro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3-5-55 маркалы Growfert+Micro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3-8-42 маркалы Growfert+Micro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0-60-20 маркалы Growfert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0-40-40+MicroGrowfert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"Fosiram"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"Etidot 67"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"Ferromax"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"Ferrovit"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"Micrall"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Cu-1,5%,Fe-4%,Mn-4%, Mo-0,1%,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"Growbor"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"Microlan"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"Sancrop"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"Nutrimic Plus"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"Vittaspray"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"Cerestart"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Cu-6,2%, Mn-7%,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маркалы Изагри-К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S-4,6 Mn-0,33, Cu-0,12, Zn-0,07, Fe-0,07, Mo-0,07, B-0,01, Se-0,003, Co--0,001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маркалы Изагри-К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маркалы Изагри-К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Mg-0,48, Zn-0,27, Cu-0,14, Mo-0,07, Fe-0,04, B-0,03, Mn-0,02, Se-0,03,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маркалы Изагри-К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маркалы Изагри-К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маркалы Изагри-К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Cu-0,13, Zn-0,40, Fe-0,16, Mn-0,08, B-0,23, Mo-0,08, Co-0,02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 маркалы Изагри-К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K2О-0,06, SО3-9,34, MgО-2,28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 Рост маркалы Изагри-К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Mn-0,37,Fe-0,54, Mg-2,37, S-15,2, Mo-0,22, B-0,16, Co-0,23, Li-0,06, Ni-0,02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 питание маркалы Изагри-К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 - Сера" маркалы "Волски моноформы" сұйық микро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SO3-72, MgO-2,3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Моно-Бор" маркалы "Волски Моноформы" сұйық микро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Моно-Цинк" маркалы "Волски Моноформы" сұйық микро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Zn-6,1, 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Моно-Железо" маркалы "Волски Моноформы" сұйық микро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Fe-7,7%, 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"Микромак" маркалы "Волски Микрокомплекс"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0,61-3,55, Zn:0,52-3,11, В:0,18-0,61, Mn:0,18-0,49, Fe:0,19-0,49, Mo:0,27-1,14, Со:0,18-0,31, Se: 0,004-0,012, Cr: 0,031-0,194, Ni:0,008-0,015, Li:0,044-0,129, V:0,034-0,158, N:0,3-4,4, P2О5:0,2-0,6, K2О:0,84-5,9, SО3:1,0-5,0, MgО:0,34-2,08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"Микроэл" маркалы "Волски Микрокомплекс"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0,04, N: 0,4, K2О: 0,03, SО3:5,7, MgО: 1,32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1 776,79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"Экомак" маркалы "Волски Микрокомплекс"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N" маркалы "Страда"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В:0,016, Mn:0,05, Fe:0,03, Mo:0,05, Со:0,001, Se:0,001, N:27, P2О5:2, K2О:3, SО3:1,26, MgО: 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"Страда" маркалы "Страда Р"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 Mn:0,05, Fe:0,07, Mo:0,05, Со:0,01, Se:0,002, N:5, P2О5:20, K2О:5, SО3:0,8, МgО:0,18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1 763,40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"Страда" маркалы "Страда К"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Cu:0,005, Zn:0,005, В:0,009, Mn:0,019, Fe:0,02, Mo:0,001, Со:0,001, Se:0,001, N:4, P2О5:5, K2О:12, SО3:3,5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Boron 150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 - 98-100, оның ішінде В - 10,6-11%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К2О – 5,0%; MgO – 2,46%; SO3-0,35%, Cu-0,37%; В-0,37%, Fe – 0,07%; Mn- 0,04%; Zn-0,21%, Мо - 0,002%; аминқышқылдары – 2,86%; органикалық қышқылдар – 2,30%; моносахаридтер -0,00403%, фитогормондар – 0,00046%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–11,1 %; P2O5 - 4,03%; К2О - 6,47%; SO3 – 0,02 %; Cu – 0,01 %; В – 0,02 %; Fe – 0,02 %; Mn- 0,01 %; Zn – 0,01 %; аминқышқылдары – 3,0 %; органикалық қышқылдар – 0,7 %; полисахаридтер – 0,00388 %; фитогормондар – 0,00044 %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Мо - 0,002%; аминқышқылдары – 5,19 %; органикалық қышқылдар – 5,30 %; полисахаридтер – 0,00379 %; фитогормондар – 0,00043 %; гуминдіқышқылдар – 0,25 %, фульвоқышқылдар – 0,045 %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В-10,95 %; аминқышқылдары – 1,5 %; моносахаридтер – 0,00368 %; фитогормондар – 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Mn-10,84 %; N- 2,66 %; SO3-4,41 %; аминқышқылдары – 1,39 %; органикалық қышқылдар – 7,20%; моносахаридтер – 0,00329 %; фитогормондар – 0,00038 %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5,40 %; SO3 – 2,66 %; Cu – 5,65 %; аминқышқылдары – 2,68 %; органикалық қышқылдар – 6,20 %; моносахаридтер – 0,00397 %; фитогормондар – 0,00045 %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7,67 %; N – 5,41%; SО3 – 3,61 %; аминқышқылдары – 2,78 %; органикалық қышқылдар – 8,35 %; моносахаридтер – 0,00385%; фитогормондар – 0,00044 %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Кальциевый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8,86 %, MgO – 0,71 %; SO3 – 0,77 %; СаО – 15,0 %; Cu-0,02 %; В – 0,04 %; Fe – 0,21 %; Mn - 0,11 %; Zn – 0,02 %; аминқышқылдары – 0,78 %; органикалық қышқылдар – 0,10 %; полисахаридтер – 0,00347 %; фитогормондар – 0,0004 %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4,53 %, Р2О5 – 30,00 %; В – 0,51 %; Zn – 0,51 %; SO3 – 0,25 %; аминоқышқылдар – 0,08 %; органикалық қышқылдар – 4,5 %; полисахаридтер – 0,00365 %; фитогормондар – 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0,50 %; Мо – 3,00 %; Zn – 0,50 %; аминқышқылдары – 4,26 %; органикалық қышқылдар – 16,5 %; полисахаридтер – 0,00417 %; фитогормондар – 0,00048 %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N-1,7 %, MgO – 0,1 %; SO3 – 0,08 %; Cu-0,015 %; В – 0,01 %; Fe – 0,01%; Mn- 0,02 %; Мо – 0,006 %; Zn – 0,02 %; Р2 О5 –1,0 %; К2О–1,1 %, Si-0,004 %; Co – 0,004 %; аминқышқылдары – 35,0 %; моносахаридтер – 0,1 %; фитогормондар – 0,012 %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3:18:18 маркалы НАНОВИТ ТЕРРА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3,0 %, Р2 О5 – 18,0 %; К2О –18,0 %; MgO–0,015 %; SO3 – 0,015 %; В – 0,022 %; Cu – 0,038 %; Fe – 0,07 %; Mn – 0,030 %; Мо – 0,015 %; Zn – 0,015 %; Si–0,015 %; Co – 0,0015 %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5:20:5 маркалы НАНОВИТ ТЕРРА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5,0 %, Р2 О5 – 20,0 %; К2О –5,0 %; MgO–0,010 %; SO3 – 0,010 %; В – 0,020 %; Cu – 0,040 %; Fe – 0,070 %; Mn – 0,035 %; Мо – 0,010 %; Zn – 0,010 %; Si–0,010 %; Co – 0,001 %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9:18:9 маркалы НАНОВИТ ТЕРРА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 О5 – 18,0 %; К2О –9,0 %; MgO–0,012 %; SO3 – 0,012 %; В – 0,018 %; Cu – 0,035 %; Fe – 0,065 %; Mn – 0,028 %; Мо–0,012 %; Zn – 0,012 %; Si–0,012 %; Co – 0,0012 %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пшеница"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P2O5-40% K2O-5,48% B-4,5% Zn-14,6% Mo-0,5% MgO-6,56% Mn-21,1% Fe-14% S-7,95 Cu-7,6%, органикалық қышқылдар -25 грамм/литр, аминқышқылдары -25 грамм/литр, өсімдіктердің өсуі мен иммунитетінің стимуляторлары - 10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B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универсальный"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 P2O5-20,3% K2O-13,7% B-5,1% Zn-5,6% Mo-0,06% Co-0,01% MgO-8,2% Mn-8,13% Fe-1,0% Cu-1,6%, органикалық қышқылдар -25 грамм/литр, аминқышқылдары -25 грамм/литр, өсімдіктердің өсуі мен иммунитетінің стимуляторлары - 10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Zn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+аминқышқылдары -85 грамм/литр, өсімдіктердің өсуі мен иммунитетінің стимуляторлары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подсолнечник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MgO-8,36% Mn-7,0% S-10,7%, Mo-4,0%, +органикалық қышқылдар -25 грамм/литр, аминқышқылдары — 25 грамм/литр, өсімдіктердің өсуі мен иммунитетінің стимуляторлары —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семена зерновых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 Cu-5,4% Zn-5,3% Mo-1,3% Mn-2,43%, CaO-3,41% Fe-3,85%, органикалық қышқылдар -25 грамм/литр, аминқышқылдары — 25 грамм/литр, өсімдіктердің өсуі мен иммунитетінің стимуляторлары —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гуминқышқылдары 12%, фульвоқышқылдар 2%, органикалық төмен молекулалы 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маркалы глицерол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Na-1,4, Si-0,56, SO4-2,2, N-0,25, P-0,3, K-0,15, Mg-0,05, B-0,05, Cu-0,05, Mn-0,02, Zn-0,02, Rb-0,04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маркалы глицерол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SO4-5, N-0,25, P-0,5, K-0,2, Mg-0,15, B-0,5 Cu-0,05, Mn-0,15, Zn-5,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маркалы глицерол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SO4-2, N-0,25, P-0,65, K-3,5, Mg-0,04, B-0,05, Cu-0,15, Mn-0,75, Zn-0,25,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маркалы глицерол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Na-0,8, Si-0,56, SO4-1,5, N-0,25, P-0,5, K-0,15, Mg-0,05, B-1,1, Cu-0,05, Mn-0,02, Zn-0,02, Rb-0,04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K2O-20, MgO-2, Mn-0,15, B-1,34, Mo-0,001, Cu-0,05, Fe-0,02,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K2O5-2, аминқышқылы -12,5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N-7,5; P2O5-10,7; SO3-7,5; Cu-1,77; Mn-1,1; Zn-1,79; Mo-0,36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Co-0,0006, Zn-0,71,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Cu-0,5; Fe-1; Mn-1,5; Zn-1;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SO3-53; B-0,01; Cu-0,004; Fe-0,02; Mn-0,012; Zn-0,004;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CaO-15; MgO-2; B-0,05; Cu-0,05; Fe-0,05; Mn-0,1; Zn-0,02;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Zinc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CaO-7; MgO-2; Zn-1; B-0,1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ENERGY (СТОЛЛЕР ЭНЕРДЖИ)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Zn-2; Mn-1; аминқышқылы - 20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 маркалы лигногумат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тұзы - 80,0-90,0%, K2O-9,0%,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маркалы лигногумат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тұзы – 80,0-90,0%, K2O-5,0-19,0%,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ВМ- NPK маркалы лигногумат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тұзы – 40,0-45,0%, K2O-5,0-19,0%, S-1,5%. Fe-0,005-0,1%, Mn-0,005-0,06%, Cu-0,005-0,06%, Zn-0,005-0,06%, Mo-0,003-0,008%, Se-0-0,002%, B-0,01-0,15%, Co-0,005-0,06%, N-0,1-16,0%, P-0,1-24,0%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СУПЕР БИО маркалы лигногумат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тұзы – 80,0-90,0%, K2O-9,0%, S-3,0%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 Poly-Feed 5.1.1 Формула: Poly-Feed GG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 Poly-Feed 5.1.1 Формула: Poly-Feed GG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 Poly-Feed 5.1.1 Формула: Poly-Feed Drip 11-44-11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 Poly-Feed 5.1.1 Формула: Poly-Feed Drip 15-30-15+2MgO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 Poly-Feed 5.1.1 Формула: Poly-Feed Drip 19-19-19+1MgO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 Poly-Feed 5.1.1 Формуласы: Poly-Feed Drip 26-12-12+2MgO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 Poly-Feed 5.1.1 Формуласы: Poly-Feed Drip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 Poly-Feed 5.1.1 Формуласы: Poly-Feed Foliar 21-21-21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 Poly-Feed 5.1.1 Формула: Poly-Feed Foliar 8-52-17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 Poly-Feed 5.1.1 Формуласы: Poly-Feed Foliar 23-7-23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 Poly-Feed 6.0.1, тотықтырғыш. Формуласы: Poly-Feed GG 16-8-32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 Poly-Feed 6.0.1, тотықтырғыш. Формуласы: Poly-Feed Drip 14-7-21+2MgO2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 Poly-Feed 6.0.1, тотықтырғыш. Формуласы: Poly-Feed Drip 14-7-28+2MgO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 Poly-Feed 6.0.1, тотықтырғыш. Формуласы: Poly-Feed Drip 12-5-40+2MgO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 Poly-Feed 6.0.1, тотықтырғыш. Формуласы: Poly-Feed Foliar 16-8-34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 Poly-Feed 6.0.1, тотықтырғыш. Формуласы: Poly-Feed Foliar 12-5-40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 Poly-Feed 9.0.1. тотықтырғыш с Нитратом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10.0.1 Аммоний Нитратымен. Формуласы Poly-Feed GG 20-9-20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18-14-18+2MgO+ME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12-9-34+3MgO+ME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P2O5-9,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12-42-8+3MgO+ME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P2O5-42, K2O-8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10-52-10+ME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18-18-18+ME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12-45-12+ME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P2O5-45,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12-32-5+1,2MgO+ME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P2O5-32, K2O-5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Түйіршіктелген тыңайтқыш. NPK формуласы 10-10-20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Түйіршіктелген тыңайтқыш. NPK формуласы 14-7-21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"Калий гуматы" органоминералды сұйық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аммоний-0,004, Р2О5 - 0,013, К2О - 0,33, Na2O - 0,23, Zn - 0,00005, Cu - 0,0001, Mn - 0,00001, Fe - 0,032, CaO - 0,00001, S - 0,00001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K POWER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NH2-N-5, K2O-25, Mn-1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K-2542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K2O-25, SO3-42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NO3-N-7,4; NH4-N-7,4; NH2-N-15,2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Р2О5-7, K2O-7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P 10-30-0+ME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NO3-N-6; NH4-N-4; Р2О5-30;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ASPIRINATE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көміртек -10,4, N-2, K2O-0,7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18-18-18+TE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NO3-N-10,4; NH4-N-7,6; Р2О5-18; K2O-18; B-0,04; Fe-0,04; Mn-0,04; Zn-0,04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NO3-N-12, NH4-N-8, P2O5-10, K2O-20, B-0,04, Fe-0,04, Mn-0,04,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15-31-15+TE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NO3-N-7,5; Р2О5-31; K2O-15; B-0,04; Fe-0,04; Mn-0,04;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10-40-10 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NO3-N-1,5, NH4-N-8,5 P2O5-40, K2O-10, B-0,04, Fe-0,04, Mn-0,04,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BIG ASPRIN 5-15-30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BLUE CUPPER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 DUR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органикалық-33%, көміртек -15%, N-1,5%, K2O-2%, pH (4-6)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B-8; Mn-1; Mo-10; Zn-5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SAR Activa SA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-25%, K2O-6%, альгин қышқылы-0,5%, ЕС-13,9, рН-5,5-7,5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0-40-40+МE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Р2О5-40; K2O-40; B-0,04; Cu-0,005; Fe-0,1; Mn-0,05; Mo-0,005; Zn-0,08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(11-6-40)+TE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NO3-N-11; Р2О5-6; K2O-40; B-0,03; Fe-0,03; Mn-0,06; Mo-0,02; Zn-0,06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(11-42-11)+TE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NO4-N-6; NO2-N-5; Р2О5-42; K2O-11; B-0,02; Fe-0,03; Mn-0,03; Mo-0,01; Zn-0,03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18-18-18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NO4-N-4; NO3-N-3; NH2-N-11; Р2О5-18; K2O-18; B-0,01; Fe-0,03; Mn-0,03; Mo-0,01;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органикалық-45%, көміртек -16%, N-2,3%, аминқышқылы - 4 K2O-6%, pH - 3,3-5,3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органикалық-70%, көміртек - 19%, N-5,6%, аминқышқылдары - 34, максималды ылғалдылық - 20%, pH - 2,7-4,7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REAP POWER 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органикалық-35%, көміртек - 19%, N-1,5%, K2O-2%, pH - 4,4-6,4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ZEKFUL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органикалық-45%, көміртек -19%, N-2,8%, K2O-5%, pH - 3,5-5,5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Amino Asit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органикалық-45, көміртек -15, N-3,5, аминқышқылы -13,5, К2О-6,4, Ph-2,3-4,3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Avonof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органикалық-45, көміртек -19, N-2,7, K2O-3,5, Ph3,5-5,5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ROOT HUMATE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органикалық-13, гумин-фульво аминқышқылы -12, K2O-1, Ph7,3-9,3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COCO WET POWER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N-7,5%; K2О-26,1; Mn-1,08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"Акварин" маркалы суда еритін кешенді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P2O5-18, K2O-32, MgO-2,4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маркалы "Контур"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қышқылы -7; фульвоқышқылы -3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"КонтурСтарт" маркалы "Контур"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қышқылы -7; фульво қышқылы -3; сукцин қышқылы -3; арахидон қышқылы -0,0001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"КонтурРост" маркалы "Контур"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қышқылы -7; фульво қышқылы -3; сукцин қышқылы -4; аминқышқылы -6,6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"КонтурАнтистресс" маркалы "Контур"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қышқылы -7; фульво қышқылы -3; арахидон қышқылы-0,0001; тритерпенқышқылы -0,2; аминқышқылы 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"КонтурАргент" маркалы "Контур"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қышқылы -7; фульво қышқылы -3; күміс ионы-0,05; аминқышқылдар кешені - 4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"КонтурПрофи" маркалы "Контур"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Р2О5-4,5; Fe-0,04; Zn-0,015; Mn-0,04; Cu-0,015; MgO-0,5; Mo-0,001; гумин қышқылы -7; фульво қышқылы 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 Fe-0,05; Mn-0,5; Mo-0,2; Zn-0,5, аминқышқылы L-пролин - 0,7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NB 5-17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ELAIS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ZINTO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органикалық заттар -0,13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Mendelenium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аминқышқылы L-пролин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Infa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аминқышқылы -26; бос аминқышқылдары 21кем емес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FOSTO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аминқышқылы-6,3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 Veggies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Р2О5-29; K2O-6,5, Mn-1,5; Cu-1,2, Fe-0,3,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Enzo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NO3-7,4, Mn-13, Zn-0,8, аминқышқылы L-пролин-0,33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K2O-34, L -пролин-0,1 аминқышқылы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P2O5-9, K-20, Si-4, L-пролин амин қышқылы-0,3, теңіз балдыры сығындысы-0,1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Cold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заттар-25, амин қышқылы L-пролин-0,3, салицил қышқылы-0,005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Koral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NO3-8,5, CaO-15 аминқышқылы 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BIGO Leaves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N-2; Р2О5-2; К2О-4,5; В-0,5; Cu-0,015 Fe-0,03 Mn-0,05; Mo-0,01;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"НаноКремний" микроэлементтері бар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Si-17-22%; Fe-1-4%; Cu-0,05-0,1%; Zn-0,05-0,1%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"БОРОГУМ"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S-0,04, Mn-0,05, Cu-0,01, Zn-0,01, Mo-0,005, Co-0,002, Li-0,0005, Se-0,0002, Cr-0,0007, BMV-гумин қышқылдарының калий тұздары-1,5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2 939,73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"БОГАТЫЙ" маркалы "5:6:9"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 K2O-9, B-0,7, S-0,04, Co-0,002, Cu-0,01, Mn-0,05, Zn-0,01, Mo-0,007, Cr-0,0001, Ni-0,002, Li-0,0005, Se-0,0002, BMV-калий гуматтары, фитоспорин-М (кемінде 2х10 тірі жасуша титрі және 1 миллилитр спора)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"БОРОГУМ- М" маркалы "Комплексный"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S-0,17, Fe-0,05, Cu-0,2, Zn-0,01, Mn-0,02, Mo-0,05, Co-0,005, Ni-0,001, Li-0,0002, Se-0,0001, Cr-0,0002, калий тұздар БМВ-гумин қышқылдар-1, фитоспорин-М (титр не менее 1,5x10 КОЕ/ миллилитр)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"Мо" маркалы "БОРОГУМ- М"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 S-0,04, Cu-0,01, Zn-0,01, Mn-0,04, Mo-3, Co-0,002, Ni-0,002, Li-0,0002, Se-0,0001, Cr-0,0005, калий тұздар БМВ-гумин қышқылдар-2, фитоспорин-М (титр кемінде 5x10 КОЕ/миллилитр)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4 332,59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маркалы МЕГАМИКС кешенді тыңайтқыш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S-4,60, MgO-1,90, Cu-2,90, Zn-2,70, Fe-0,40, Mn-0,28, B-0,40, Mo-0,60, Co-0,25, Cr-0,05, Se-0,01, Ni-0,01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МЕГАМИКС-Семена минералды тыңайтқыш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МЕГАМИКС-Профи кешенді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МЕГАМИКС-Профи минералды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маркалы МЕГАМИКС кешенді тыңайтқыш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МЕГАМИКС-Азот минералдытыңайтқыш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маркалы МЕГАМИКС кешенді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МЕГАМИКС-Калий минералды тыңайтқыш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маркалы МЕГАМИКС кешенді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Мегамикс-Бор минералды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ECOLINEBoron (Premium)-ЭКОЛАЙНБор (Премиум)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Аминқышқылы L-a-1,0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ЭКОЛАЙНБор (органикалық) - ECOLINE Boron (organic)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EcolineOilseeds (chelates) – ЭКОЛАЙН Майлы (Хелаты)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Фосфиттік (К) - ECOLINE Phosphite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K2O-35, N-0,6, B-1,4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Фосфиттік (К-Амино) - ECOLINE Phosphite (К-Amino)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aминқышқылы L-a-7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Фосфиттік (К-Zn) - ECOLINE Phosphite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K2O-17, Zn (хелат ЕДТА) - 3,5, B-0,8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L-a-aминқышқылы 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- 2,7, L-a-aминқышқылы -8, фитогормондар-75ррm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GrosPhosphite-LNK-ГросФосфито -LNKтыңайтқышы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P2O5(фосфит)-20, K2O-15, L-a -aминқышқылы 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L-a-aминқышқылы -3, фитогормондар-22 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35-0-0 Ростолон маркалы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B-4, Mo-0,05, Cu-0,1, Zn-0,1, Mn-0,1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0-20-35 Ростолон маркалы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K2O-35, S-7,5, B-2, Mo-0,2, Cu-0,2, Zn-0,2, Mn-0,2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 Ростолон маркалы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S-4,7, Cu-0,03, Zn-5,3, Mg-0,025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 МеРостолон маркалы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 Fe-0,1, B-0,1, Mo-1,5, Cu-0,4, Zn-0,4, Mn-0,4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15-5-23 Ростолон маркалы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K2O-23, S-9,7, Fe-0,2, B-0,05, Cu-0,3, Zn-0,3, Mn-0,3, Mg-2,2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3-11-26 Ростолон маркалы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K2O-26, S-12,5, Fe-0,25, B-0,1, Cu-0,55, Zn-0,55, Mn-0,5, Mg-4,5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14-14-14 Ростолон маркалы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K2O-14, S-6,1, Fe-0,25, B-0,1, Cu-0,65, Zn-0,65, Mn-0,55, Mg-3,4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14-5-15 Ростолон маркалы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K2O-15, Cu-0,1, Zn-0,1, Mn-0,1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17-6-18 Ростолон маркалы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S-4,8, Fe-0,25, B-0,1, Mo-1,5, Cu-0,8, Zn-0,8, Mn-0,9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20-20-20Ростолон маркалы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S-2,2, Fe-0,1, B-0,04, Cu-0,25, Zn-0,25, Mn-0,20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- 0,271, K - 0,054, Mg - 0,015, Ca - 0,076, Cu - 000,214, Fe - 0,443, Mn - 0,00457, Zn - 0,0022, В - 0,000667, Мо - 0,000410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714,29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F&amp;V/АРИАМИН F&amp;V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C-23, аминқышқылы-10,5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С/АРИАМИН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C-18, MgO-1, Mn-0,5, Zn-0,5, аминқышқылы -7,5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Vitalroot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қышқылы (75%) онын ішінде Фосфор (Р2О5) - 11,9-14,1(%), монокалийфосфат, онын ішінде Калий (К2О)-14,56 3,9-6,1(%),Теңіз балдыры сығындысы Ascophyllum nodosum GA142- онын ішінде бос аминқышқылдары - 25,0%, су - 50,43%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Starflor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MgSO4-30,10%, Na2MoO4-0,06%, GA142-20%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Tonivit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Humasporin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органикалық-0,25, гумин қышқылдары-9,6, гидроксикарбон қышқылдары-2,4, бактериялық штаммдардың мұздатылған кептірілген қоспасы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2 785,72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Carb-K-Amino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агент-16, P2O5 агент-6, гидроксикарбонқышқылдары-20, аминқышқылдары-4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3 093,75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Carb-N-Humic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- 20, оның ішінде органикалық-2, оның ішінде мочевина-18, гуминқышқылдары (гуматтар) -6, гидроксикарбонқышқылдары-2, аминқышқылдары-6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КомбоАктив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- 8, оның ішінде органикалық-2, оның ішінде мочевина - 6, агенті бар Си-3,5, агенті бар Mn -3,5, агенті бар Zn -0,25, гидроксикарбон қышқылдары-18, аминқышқылдары-8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Семя Старт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- 6, N органикалық - 2, n мочевина - 4, Р2О5 - 2,5, К2О - 2,5, MgO - 2,5, B - 2, Co - 0,10, Cu - 1, Fe - 1,2, Mn - 1,2, Mo - 0,25, Zn - 1,2, гидроксикарбон қышқылдары-20, аминқышқылдары-8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Amino Zn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- 15, оның ішінде органикалық-2, оның ішінде мочевина-1, оның ішінде нитрат - 12, Zn агент -12, гидроксикарбонқышқылдары-18, аминқышқылдары-8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Hydro Mix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жалпы-12, оның ішінде органикалық-2, мочевина -10, агенті бар MgO-4, B бороэтаноломин-2, агентібартұз-0,1, агентібар cu-0,8, агентібар Fe-5, агентібар Mn-2,5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3 865,18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Amino B/Mo Humic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- 10, оның ішінде органикалық-1,5, B бороэтаноламин-12, агенті бар Мо-1, гуминқышқылдары (гуматтар) - 4, гидроксикарбонқышқылдары-4, аминқышқылдары-4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3 092,15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Reasil® Soil Conditioner топырақтың құнарлылығын қалпына келтіру үшін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 бос зат - 1,5, Р2О5 бос зат - 1,5, К2О бос зат - 1,5, жалпы органикалық зат бос зат - 75-80, жалпы гумин сығындысы (ОГЕ) бос зат -90-95, табиғи гумин қышқылдары ОГЕ-54-56, гумин қышқылдары (калий тұздары) - 40, ОГЕ-4-6 табиғи фульвоқышқылдары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егіншілікке арналған Reasil ® Soil Conditioner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 бос зат - 1,2-1,7, жалпы органикалық зат - 80-85, жалпы гумин сығындысы (ОГЭ) органикалық бос зат - 90-95, табиғи гумин қышқылдары ОГЭ - 95-96, табиғи фульвоқышқылдары ОГЭ - 4-5, гидроксикарбон қышқылдар-16, аминқышқылдар-8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696,43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к-Гумат-Na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- 3,5, N органикалық - 0,25, N мочевиндік - 3,25, Р2О5 - 0,5, К2О - 2,5, MgO - 0,1, B - 0,1, Co - 0,01, Cu - 0,05, Fe - 0,12, Mn - 0,1, Mo - 1, Zn - 0,12, гумин қышқылдар - 7, гидроксикарбон қышқылдар-0,6, аминқышқылдар-2,4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Гумат K/na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Р2О5 - 24, К2О - 47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Лебозол-Сера 800 маркалы Лебозол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Лебозол-Молибден маркалы Лебозол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- 15,6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Лебозол-Мырыш 700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- 39,8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Лебозол-Кальций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- 16,8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Лебозол-Бор маркалы Лебозол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Лебозол-Нутриплант 8-8-6 маркалы Лебозол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-8, N аммиак -2,4, N нитрат -1,8, N карбамид -3,8, Р2О5-8, К2О-6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Лебозол-Нутриплант 5-20-5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-5 %, N аммиак-3,3 %, N карбамид-1,7 %, Р2О5-20%, К2О-5 %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Лебозол-Нутриплант 36 маркалы Лебозол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-27, N аммиак -3,6, N нитрат -4,7, N карбамид -18,7, MgO-3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- марганец нитраты 235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- 7,7, Mn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- Магний нитраты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 MgO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Лебозол-Калий 450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К2О - 31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- РапсМикс маркалы Лебозол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- 9, S - 9,2, B - 4,1, Mn - 4,8, Mo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тыңайтқышы-Толық күтім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- 9,13, Р2О5 - 0,9, К2О - 1,88, MgO - 1,7, B - 0,1, Cu - 1,5, Mn - 1,5, Zn - 0,5, аминқышқылы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Лебозол-МагС маркалы Лебозол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- 29,8, S - 22,3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6 147,50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Лебозол-ТриМакс маркалы Лебозол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- 8,4, Mn - 11,8, Zn - 8,4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Лебозол-Медь-Хелат маркалы Лебозол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Лебозол-КвадроС маркалы Лебозол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Mn-12,2, S-12, Zn-6, Cu-4,8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- МагФос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N-3%, MgO-7%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Лебозол-Заатгут Микс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- 6,6, Cu - 2,22, Mn - 7,75, Zn - 4,17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Аминозол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аминқышқылы - 55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1 567,50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- 3,8, P - 33, K - 0,1, S - 2,3, Ca - 18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- 14, P - 23, K - 0,1, S - 5, Ca - 8,5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- 1,5, P2O5 - 2,5, K2O - 0,4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P2O5 - 3, Ca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(10-40-6) Prairie Pride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P2O5 - 40, K2O - 6, S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(1-3-3) Prairie Pride A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 P2O5 - 3, K2O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 Premix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P2O5-16, K2O-0,1, Ca-7,5, S-4,0, Fe-0,3, MgO-0,2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100 колониялар /миллилитр, Trichoderma 1^10 спор/ миллилитр, Bacillus subtilis бактериялар, Bacillus megaterium 2^10 спор/ миллилитр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20 колониялар / миллилитр, Trichoderma 2^10 спор/ миллилитр, Bacillus subtilis бактериялар, Bacillus megaterium 4^70 спор/ миллилитр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26 517,70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10 колониялар/миллилитр, Trichoderma 1^10 спор/миллилитр, Bacillus subtilis бактериялар, Bacillus megaterium 2^10 спор/миллилитр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5 941,97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Осеаn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оның ішінде органикалық - 2%, P2O5-1,83%, К2О-1,2%, теңіз балдырларының сығындысы Ascophyllum nodosum A142, оның ішінде бос аминқышқылдары-46,5%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Oceangrow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SO3-7,1%, MgO-3,5%, Бороэтаноламин &lt;5%, оның ішінде B - 2,07%, N (оның ішінде органикалық) - кемінде 1,7%, Mo-0,02%, теңіз балдыры сығындысы, оның ішінде бос аминқышқылдары-30%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- 3%, оның ішінде нитрат - 2,8%, мочевина-0,2%,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 - 8%, Ca-10%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мочевина-5%, B-3,3%,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мочевина - 5%, Fe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- 10%, N - 60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 START 8-31-4-export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жалпы-8%, оның ішінде аммоний - 8%, Р2О5 - 31%, К2О - 4%, балдыр сығындысы - 4%, альгин қышқылы-0,033%, маннитол-0,12%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жалпы-6,3%, N органикалық-2,1%, органикалық көміртегі-8,4%, аминқышқылдары-15%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SEMELE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Р2О5 - 32%, К2О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MANNI-PLEX TM for SMALL GRAINS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нитраттық - 1,8%, N амидтік - 0,2%, В - 0,5%, Cu - 1,5%, Zn - 1,5%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Biomaster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MgO-2,5%, Mg-1,5%, S-4%, B-0,16%, Fe-3,5%, Mn-0,75%, Zn-0,75%, Mo-0,003%, балдыр сығындысы-4%, гумин қышқылдары-1%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Humisol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К2О-4%, органикалық заттар-5%, гумин және фульвоқышқылдары-12%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Гумат-Антистресс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- 2, Р2О5 - 0,50, К2О - 1, MgO - 0,04, B - 0,01, Co - 0,01, Cu - 0,05, Fe - 0,04, Mn-0,07, Mo-0,02, Zn - 0,07, гумин қышқылдары-7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"Зеромикс" сұйық кешенді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"ЗероМаксФос"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Р2О5-3,7%, К2О-5,8%, Mo-0,13%, Se-0,043 миллиграмм/дициметр3, коллоидты күміс 500 миллиграмм/ литр + полигексаметиленбигуанид гидрохлориді 100 миллиграмм/литр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 - 20, K - 20, MgO - 2, TE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- 42, K - 10, MgO - 3,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- 10, K - 40, MgO - 2,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- 6,5, P - 25, K - 6,5,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аминқышқылы - 766грамм/литр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N-6,3, P2O5-13,2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N-3,3, K2O-52,1, B-0,0300, Cu-0,0297, Fe-0,0490, Mn-0,0396, Mo-0,0054, Zn-0,0295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Р2О5-20, K2O-20, MgO-2, B-0,0070, Cu-0,0015, Fe-0,0100, Mn-0,0150, Mo-0,0015, Zn-0,0070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B-6,2100, Cu-0,9300, Mn-8,8000, Zn-11,0500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ВИ-АГРО сұйық әмбебап микротыңайтқыш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N-26,6-31,48%; MgO-2,8-3,48%; Fe-0,017-0,38%; SO3-0,22-2,07%; B-0,017-0,38%; Cu-0,17-0,38%; Zn-0,009-0,38%; Mn-0,24-1,014%; Co-0,002-0,008%; Mo-0,002-0,012%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"ВИ-АГРО-АЛЬФА" сұйық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- 4,16-6,66%, Р2О5 - 5,83-6,66%, К2О - 3,75-4,58%, SО3 - 3,33-4,16%, Fe - 0,5-0,83%, В - 0,5-0,83%, Cu - 0,66-0,83%, Zn - 0,66-0,83%, Mn - 0,5-0,83%, Мо - 0,008-0,016%, Со -0,004-0,008%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микро тыңайтқыш "ВИ-АГРО-БЕТТА"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- 9,5-11,5%, N - 3,7-5,2%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"ВИ-АГРО-БорМолибден" сұйық микротыңайтқыш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N-3,07-4,61%, B-6,15-9,23%, Mo-0,38-1,15%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"ВИ-АГРО-Цинк" сұйық микротыңайтқыш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N-1,6-3,2%, Zn-8,0-10,0%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1 332,15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"Азот" сауда маркасының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- 30%; P - 2,5%; K - 4,2%; Mn - 0,05%; Mg - 0,5%; Mo - 0,1%; Co - 0,05%; S - 2,5%; Cu - 0,2%; B - 0,05%; Zn - 0,3%; Se - 0,05%; Fe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"Калий" сауда маркасының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- 3%; P - 7%; K - 15%; S - 5%; Mg - 2%; Zn - 0,1%; Cu - 0,2%; Fe - 0,1%; Mn - 0,05%; Mo - 0,05%; B - 0,05%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"Трио" сауда маркасының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- 4%; P - 7%; K - 1%; S - 9,5%; Mg - 2,3%; Zn - 2,5%; Fe - 0,4%; Mn - 0,4%; Mo - 0,2%; Cu - 2%; Со - 0,11%, Ni - 0,0006%; аминқышқылы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"Супер" сауда маркасының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- 7%; P - 0,6%; K - 4%; S - 15%; Mg - 2,5%; Zn - 3,4%; Cu - 3,8%; Fe - 0,6%; Mo - 0,7%; V - 0,09%; Mn - 0,4%; Со - 0,2%, Ni - 0,02%; Li - 0,06%; B - 0,60%; Se - 0,02%; Cr - 0,12%; аминқышқылы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"Цинк" сауда маркасының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- 15%; аминқышқылы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"Сера" сауда маркасының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- 25%; Cu - 0,9%; Zn - 0,9%; Fe - 0,2%; Mn - 0,9%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"ФосфорКалий" сауда маркасының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- 10%; K - 10%; Cu - 0,9%; Zn - 0,9%; Fe - 0,2%; Mn - 0,9%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"БорМолибден" сауда маркасының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- 10,9%; Mo - 0,5%; Cu - 0,1%; Zn - 0,1%; Fe - 0,1%; Mn - 0,1%; - 17,4%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"Марганец" сауда маркасының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- 20%; аминқышқылы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"Медь" сауда маркасының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- 20%; аминқышқылы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"Молибден" сауда маркасының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- 9%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"Кремний" сауда маркасының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 - 15%; K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"Магний" сауда маркасының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- 11%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"Кальций" сауда маркасының "Гелиос" сұйық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KALIFOS"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азот нитраты-1%, P2O5-10,2%, K2O-25%, B-0,6%, Cu-0,1%, РН-6-8%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"IFO-SEED"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гумин-фульв қышқылы-35%, органикалық заттар-25%, Zn-8%, Co2%, РН-8,5-10,5%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"Boranit-Mo"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B - 6%, Mo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"Curanit"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Cu - 1%, Органикалық заттар-55%, аминқышқылдары-8%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"Grain-Vittal"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S - 21%, SO3 - 52,5%, B - 0,01, Fe - 0,02%, Mn - 0,012%, Zn - 0,004%, Cu - 0,004, Mo - 0,001%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"Mais-Vittal"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P2O5 - 25%, Zn - 4%, Mn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"Rapsol-Vittal"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 - 1%, Zn - 3%, Mn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"Vittal 355"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Zn - 5%, Mn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Millerstart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Zn-0,5%, теңіз балдыры сығындысы-99,5%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11 547,50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АМИНОАЛЕКСИН (AMINOALEXIN)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- 1%, P - 30%, K - 20%, L-a-аминқышқылдары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80 Zn+P+S+N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- 5,9%, P - 19%, S - 5,3%, N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44 Mn +Mg+S+N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- 18-23%, Mg - 10-13%, S - 2,5-4,8%, N - 0,1-0,4%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"БиоАзоФосфит" кешенді био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бекітетін компонент-50%, фосфатмобилизациялайтын компонент-50%, (қосымша заттар: меласса, К2НРО4, СаСО3, MgSO4, NaCl тұздары және, Фе (ЅО4) 3, mnso4 ерітінділері)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"Борошанс"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В-20%, N-4%, органикалық заттар - 20%, теңіз балдыры сығындысы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"Макрошанс"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- 1%, Fe - 3%, Mn - 0,7 %, Zn - 1,6%, В -0,3%, Mg - 0,7%, S - 1%, К - 5%, органикалық заттар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"Полишанс"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Р2О5-3%, Н2О - 6%, Fe-1,6%, Cu-0,8%, Zn-1,2%, Mn-0,4%, органикалық заттар - 15%, альгин қышқылы - 1,4%, теңіз балдыры сығындысы-18%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"Шанс Универсал"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Zn - 10%, теңіз балдыры сығындысы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"Энергошанс"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Р2О5-2,5%, К2О-6%, органикалық заттар-5%, альгин қышқылы-1%, теңіз балдыры сығындысы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Бор маркалы Микрополидок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В-15%, N-5%, Mg - 0,15%, Mo - 0,35%, глутамин қышқылы - 0,002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Плюс маркалы Микрополидок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Р2О5-12%, К2О-10%, С-0,15%, Fe-0,11%, бізде - 0,5 грамм/литр, Cu - 0,21 г/л, Zn - 0,02%, Mn - 0,06%, Mg - 0,11%, В - 0,01%, Со - 0,002%, глутамин қышқылы - 0,02%, L - 0,02 0,014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Цинк маркалы Микрополидок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Zn-12%, S-4%, Mg-1,6%, L-аланин-0,014 грамм/литр, глутамин қышқылы-0,002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CaO-14%, MgO-2,80%, B-0,14%, Mo-0,07%, Co-0,007%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CaO-14, MgO-2,80, B-0,14, Mo-0,07, Co-0,007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N-3,72%, P2O5-11,08%, K2O-4,08%, Zn-0,50%, Mn-0,20%, B-0,20%, Mo-0,02%, Fe-0,09%, бос аминқышқылдары-5,76%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N-8,06%, органикалық заттар+стимуляторлар-13,40%, бос аминқышқылдары-5,76%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5 803,50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N-6,40%, B-0,38%, Mo-0,21%, бос аминқышқылдары-0,21%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B-0,38%, Cu-0,15%, Fe-5,10%, Mn-2,50%, Mo-0,10%, Zn-0,21%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N-3,46%, K2O-1,96%, B-1,15%, Mo-0,11%, бос аминқышқылдары-11,55%, балдыр сығындысы-9,47%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N-10,36%, Р2О5-14,24%, K2O-3,88%, MgO-0,38%, В-0,14%, Mn-0,97%, Zn-0,67%, бос аминқышқылдары -10,61%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K2O-36%, бос аминқышқылдары -10,61%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Cu-2,24%, Fe-2,56%, Mn-0,96%, Zn-0,64%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УНИВЕРСАЛЬНОЕ "ГУМИМАКС-П" микроэлементтері бар кешенді гумин-минералды әмбебап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және фульв қышқылдары - 2%, органикалық қышқылдар-14%, амин қышқылдары-0,15%, N-3,5%, P2O5-3,5%, K2O-5%, микроэлементтер-0,5%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SAMPPI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(калий азот қышқылы KNO3, 6%+ лимон қышқылы C6N8O7, 5% кальций Дигидроортофосфаты CA(H2PO4)2, 5%+ Этилендиаментетра-сірке қышқылы натрий тұзы 2 су (EDTA) Na2-EDTA * 2 H2O, 3,5 %+ марганец (II) хлорид Тетрагидраты MnCl2 * 4H2O, 3,2% + натрий нитраты NaNO3, 2%+ темір хлориді гексагидрат FeCl3 * 6H2O, 2%+бор қышқылы H3BO3, 1 + мыс(II) нитрат тригидрат Cu (NO3)2* 3H2O, 0,2% + аммоний Молибдаты тетрагидрат (NH4) 6mo7o24*4H2O, 0,2%)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"Биограно форте"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заттар-2,14; К-0,65; Mg-0,03, Na-0,01, P-0,002, Bacillus sp.. Trichoderma spp және өсуді ынталандыратын басқа бактериялар, кем дегенде 2*10 КО/мл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Цитогумат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N-1,43%, K2O-6,2%, Na-5,2%, P2O5-238 миллиграмм/килограмм, SO3-681 миллиграмм/килограмм, CaO-939 миллиграмм/килограмм, Fe-253 миллиграмм/килограмм, Mg-78 миллиграмм/килограмм, B-71 миллиграмм/килограмм, Со-0,7 миллиграмм/килограмм, Mn-25 миллиграмм/килограмм, Zn-71 миллиграмм/килограмм, Мо-28 миллиграмм/килограмм, Cu-96 миллиграмм/килограмм, Al-76 миллиграмм/килограмм, Ва-5,5 миллиграмм/килограмм, Ni-1,3 миллиграмм/килограмм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"ГидроСера"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N-0,19, P2O5-0,025, K2O-1,52, S-26, CaO-8,2, MgO-0,9, Fe2O3-0,013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ENTO MICRO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B-0,8%, Cu-0,5%, Fe-5%, Mn-4%, Mo-0,10%,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ENTO BOR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13:40:13 + МE маркалы "HOSIL"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N-NO3-1,7%, N-NH4-7,7%, N-NH2-3,6%, P- 40%, K-13%, Fe -0,05%, Mn- 0,03%, Zn -0,1%, B- 0,01%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17:7: 24+ МЕ маркалы "HOSIL"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N-NO3- 5%,N-NH4-3,48%, N-NH2-8,77%, P- 7,23%, K-24%, Fe -0,05%, Mn- 0,03%, Zn-0,1%, B-0,01%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 20 + МЕ маркалы "HOSIL"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20%, N-NO3-5%, N-NH4-5%, N-NH2-10%, P- 20%, K-20%, Fe -0,05%, Mn- 0,03%, Zn-0,1%, B-0,01%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18-18-18+ МЕ маркалы "HOSIL"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 - 18%, K - 18%, Fe - 0,05%, Mn - 0,03%, Zn - 0,01%, B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10-0-45+ ХБ маркалы "HOSIL"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N-10%, карбамид N-NO4KA-10%, K2O-45%, Fe - 0,05%, Mn-0,03%, B-0,01%,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 0-40-55 + ME маркалы "HOSIL"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K2O-55%, Fe-0,05%, Mn-0,03%, Zn-0,1%, B-0,01%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IFO-PZN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P2O5-25%, Zn-5%, pH-1-3%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 KTS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К2О-25%, SO2-42%, pH-7-9%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"IFO-AMINOMAX"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заттар-16%, органикалық карбонат-10%, бос амин қышқылы-10,2%, гумин және фульв қышқылдары-10%, N-0,5%, органикалық N-0,5%, K2O-1,5%, Mg-0,6%, Mn-0,1%, Mo-0,1%, Zn-0,14%, РН-4-6%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-AMINOCAL"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Mn-0,5%, Zn-0,5%, жалпы аминқышқылы-5%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ENTO ZINC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Zn-7%, B-0,5%,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ENTO СALCIUM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B-0,5%, pH-1-4%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"IFO-UAN-32"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N-32%, карбамид азота-16%, азот аммония-8%, нитрат азота-8%, рН-5-7%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MIKRO Fe, Mn, Zn"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N-1,8%, Cu-1%, Fe-2%, Mn-4%, Mo-0,10%, Zn-3%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BORDO"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Cu-10%, pH-5,5-7,5%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MAKROMIX"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азот карбамиді-8,8%, азот нитраты-2,4%, азот аммонийі-4,8%, P2O5-16%, K2O-12%, B-0,02%, Fe-0,10%, Mn-0,05%,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Fos органикалық 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Са органикалық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MgO-2,8, CaO-21, B-0,07, Cu-0,056, Fe-0,07, Mn-0,14, Mo-0,014, Zn-0,028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Boron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N-10,56, P2O5-13,2, B-9,24, Cu-0,066, Fe-0,132, Mn-0,066, Mo-0,001, Zn-0,066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Green органикалық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N-2,66, B-0,22, Cu-0,22, Fe-1,44, Mn-0,56, Mo-0,022, Zn-0,56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P2O5-18,6, K2O-18,6, B-0,05, Cu-0,06, Fe-0,15, Mn-0,015, Mo-0,011, Zn-0,045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Micro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K2O-14,50, MgO-4,35, SO3-7,98, B-0,51, Cu-0,8, Fe-1,45, Mn-2,18, Mo-0,015, Zn-1,45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 органикалық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N-19,8, SO3-69,3, B-0,015, Cu-0,007, Fe-0,028, Mn-0,017, Mo-0,001, Zn-0,007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Seeds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P2O5-13, SO3-6,5,Cu-2,3, Mn-1,3, Mo-0,4, Zn-2,3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Super 36 N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N-36,2, MgO-4, B-0,015, Cu-0,261, Fe-0,028, Mn-0,001, Zn-0,008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Zn+B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N-3,84, B-5,48, Zn-5,48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Humifield W.g.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тұздары, 80 грамм/килограмм +гумин қышқылдарының аммоний тұздары, 750 грамм/килограмм, оның ішінде N (органикалық), 60 грамм/килограмм +аминоқышқылдар, 100-120 грамм/килограмм +калий К20, 40-60 грамм/килограмм +микроэлементтер, 21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Фульвигрейн Антистресс маркалы "Фульвигрейн" гумин және фульв қышқылдарына негізделген органикалық-минералды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тұздары-10%, фульв қышқылдарының тұздары-2%, аминқышқылдары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Фульвигрейн Бор маркалы "Фульвигрейн" гумин және фульв қышқылдары негізіндегі органикалық-минералды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В-8%, фульв қышқылдарының тұздары-10%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Фулвигрейн Классик маркалы "Фулвигрейн" гумин және фульв қышқылдарына негізделген органикалық-минералды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тұздары - 16%, фульв қышқылдарының тұздары-4%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Фулвигрейн Стимул маркалы "Фулвигрейн" гумин және фульв қышқылдарына негізделген органикалық-минералды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S-1,5%, Cu-0,5%, M2, 1%, Mn-0,65%, Fe-1,35%, Zn-0,3%, фульв қышқылдары-20%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5 947,50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FULVITAL PLUS W. P. органикалық -минералды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Fe-1,35%, Mn - 25 грамм/килограмм, Mg - 70 грамм/килограмм, S - 60 грамм/килограмм, Zn - 25 грамм/килограмм, Cu - 10 грамм/килограмм, фульв қышқылдары-750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фосфор мен калийдің концентрацияланған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Р2О5 - 25%, К2О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күкіртінің концентрацияланған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SO3 - 36%, NH2 - 4,8%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микроэлементтерінің концентрацияланған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 - 2%, K - 2,5%, Mg - 3%, S - 6-7%, B - 0,28%, Fe - 0,32%, Mn - 0,16%, Cu - 0,06%, Zn - 0,04%, Mo - 0,03%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бордың концентрацияланған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- 11%, N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мырыш концентрацияланған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- 15%, S - 7%, NH2 - 4,5%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PROMOSTART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19-19-19 маркалы Полиферт (POLYFERT)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-19%, P-19%, K-19%, Mg-0,10%, S-0,19%, Fe (EDTA)-0,10%, Mn(EDTA)-0,05%, Zn (EDTA)-0,015%, Сu (EDTA)-0,012%, B- 0,02%, Mo-0,07%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15-7-30 маркалы Полиферт (POLYFERT)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-15%, P-7%, K-30%, Mg-0,20%, S-0,19%, Fe (EDTA)-0,10%, Mn(EDTA)-0,05%, Zn-(EDTA)-0,012%, Сu (EDTA)-0,012%, B- 0,045%,Mo-0,056%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10-5-40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P-5%; K-40%; Mg-0,9%; MgO-1,5%; S-4%; SO3-10,2%; B-0,02%; Cu-0,1%; Fe-0,2%; Mn-0,1%; Mo-0,01%; Zn-0,02%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802 500,00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P-18%; K-18%; Mg-0,9%; MgO-1,5%; S-2,9%; SO3-0,3%; B-0,02%; Cu-0,1%; Fe-0,2%; Mn-0,1%; Mo-0,01%; Zn-0,02%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12-46-8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N-12%; P-46%; K-8%; Mg-0,8%; MgO-1,4%; S-2,1%; SO3-5,3%; B-0,02%; Cu-0,1%; Fe-0,2%; Mn-0,1%; Mo-0,01%; Zn-0,02%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SPRINTALGA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12%, Органикалық азот (N) 3,4% амидті азот (N) 8,6%, органикалық зат 20,5%, балдыр суспензиясы: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3 669,60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PHYLEN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17,5%, Органикалық азот (N) 0,5% амидті азот (N) 7%, формальдегид 10%, магний оксиді (MgO) 2,5%, күкірт оксиді (SO3) 5%, Органикалық көміртегі (С)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Fylloton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аминқышқылдары-47,6% Бос аминқышқылдары (пролин, глутамин қышқылы, глицин, триптофан, бетаин) - 25,4% Органикалық азот (N) -7,6%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PHOSFIK 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 ангидрид (P2O5) 30% Калий оксиді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3 727,65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MULTICARE рН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3% мочевина азоты (N) 3% фосфор ангидриді (P2O5) 21% минералды және органикалық тотықтырғыштар, РН индикаторы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"PROFIT-NPK" сұйық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P2O5- 25, N- 10, K2O-10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"Profit-S" сұйық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SO3 - 36%, NH2 - 4,8%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"Profit-Micro" сұйық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 - 2%, K - 2,5%, Mg - 3%, S - 6-7%, B - 0,28%, Fe - 0,32%, Mn - 0,16%, Cu - 0,06%, Zn - 0,04%, Mo - 0,03%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"Profit-B" сұйық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- 11%, N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"Profit-Zn" сұйық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- 15%, S - 7%, NH2 - 4,5%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Aminoleaf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аминқышқылдары-30%; жалпы азот (N) – 6%; суда еритін фосфор Пентоксиді (P2O5) - 1%; суда еритін калий оксиді (К2О)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2 452,15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- 10%, оның ішінде аммоний азоты (NH4) - 10%; суда еритін фосфор Пентоксиді (P2O5) – 52%; суда еритін калий оксиді (К2О) - 10%; темір (Fe) хелатталған түрінде (EDTA) – 0,02%; Марганец (Mn) жылы хелат түрінде (EDTA) – 0,01%; мырыш (Zn) хелат түрінде (EDTA) – 0,002%; мыс (cu) хелат түрінде (EDTA) – 0,002%; суда еритін Бор (В) – 0,01%;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20%, оның ішінде нитрат азоты (NO3) – 2%, амид азоты (NH2) – 14%, аммоний азоты (NH4) – 4%; суда еритін фосфор Пентоксиді (P2O5) - 20%; суда еритін калий оксиді (К2О) - 20%; темір (Fe) хелат түрінде (EDTA) – 0,02%; марганец (Mn) хелат түрінде (EDTA) – 0,01%; мырыш (Zn) хелат түрінде (EDTA) – 0,002%; мыс (cu) хелат түрінде (EDTA) – 0,002%; суда еритін Бор (В) - 0,01%;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25%, оның ішінде амид азоты (NH2) – 12%, аммоний азоты (NH4) – 13%; суда еритін фосфор Пентоксиді (P2O5) – 5%; суда еритін калий оксиді (К2О) - 5%; темір (Fe) хелат түрінде (EDTA) - 0,02%; марганец (Mn) хелат түрінде (EDTA) – 0,01%; мырыш (Zn) хелат түрінде (EDTA) – 0,002%; мыс (cu) хелат түрінде (EDTA) – 0,002%; суда еритін Бор (В) – 0,01%;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10%, оның ішінде нитрат азоты (NO3) – 4%, амид азоты (NH2) – 4%, аммоний азоты (NH4) – 2%; суда еритін фосфор Пентоксиді (P2O5) - 10%; суда еритін калий оксиді (К2О) - 40%; Темір (Fe) хелат түрінде (EDTA) – 0,02%; марганец (Mn) хелат түрінде (EDTA) – 0,01%; мырыш (Zn) хелат түрінде (EDTA) – 0,002%; мыс (cu) хелат түрінде (EDTA) – 0,002%; суда еритін Бор (В) - 0,01%;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Boromax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Аминқышқылдары-2%; Жалпы Азот (N) - 3,2%; Суда Еритін Бор (В) –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1 888,46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pH Control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- 3%, оның ішінде амидті азот (NH2) - 3%; суда еритін фосфор Пентоксиді (P2O5) - 15%; иондық емес баз-25%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Silimax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калий оксиді (К2О) - 15%; суда еритін калий диоксиді (SiO2)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2 258,75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Start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аминқышқылдары-4%; жалпы Азот (N) - 4%; суда еритін фосфор Пентоксиді (P2O5) – 8%; суда еритін калий оксиді (К2О) - 3%; полисахаридтер – 15%; темір (Fe) хелат түрінде (EDDHA) – 0,1%; мырыш (Zn) хелат түрінде (EDTA) - 0,02%; суда еритін Бор (В) – 0,03%, Цитокининдер-0,05%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Unileaf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аминқышқылдары-4%; жалпы Азот (N) – 4%; суда еритін фосфор Пентоксиді (P2O5) – 6%; суда еритін калий оксиді (К2О) - 2%; полисахаридтер – 12%; темір (Fe) хелат түрінде (EDTA) – 0,4%; марганец (Mn) хелат түрінде (EDTA) – 0,2%; мырыш (Zn) хелатталған түрінде (EDTA)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"Zargreen natural Liquid Fertilizer"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P2O5-2, K2O-2,5, аминқышқылдары - 40, L - 6 бос аминқышқылдары, органикалық көміртегі - 11, органикалық заттар-30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"БиоЛип"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(көмірсулар, амин қышқылдары) - кемінде 5, калий-0,028, магний оксиді-0,002, фосфор-0,015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"Биомикол +"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(көмірсулар, амин қышқылдары) - кемінде 4,5, Калий-0,8, магний оксиді-0,03, азот(жалпы)- 0,45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"Biosol-P"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P2O5-20%, аминқышқылы -10%, B-1%, Mn-1%,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"Biosol-N"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аминқышқылы -50%, B-1%, Zn-2%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"Biosol-K"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K2O5-15%, аминқышқылы -50%, Mn-2%, Cu-0,5%, Mo-0,05%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"pH-BEST"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N-26%, P2O5-3%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"Fertiroyal 5-30-20+Micro"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P2O5-30%, K2O-20%, Mg-1%, B-1%, Cu-2%, Fe-1%, Mn-4%, Zn-5%,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"Полиплата Сайкурон" сұйық күрделі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Коллоидты күміс-0,3%, бор-0,05%, калий-1,1%, фосфор-0,5% тұз түрінде, мырыш-хелат түрінде-0,6%, амфотерлі - беттік белсенді зат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Vigor (Текамин Вигор)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Балдырлар сығындысы-16,0%, органикалық заттар-7,0%, азот (N) -0,1%, фосфор (P2O5) -0,2%, калий (К2О5)-2,5%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STARTERMn PLATINUM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B-0,3%, Cu-0,3%, Mn-5%, Mo-0,05%, Zn-3%, SO3-11,5%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NITROPLUS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CaO-7%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"Aminosid Universal"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- 30%, күкірт (S) - 5%, гумин қышқылдары-1%, молибден (Мо) - 0,01%, бор (В) - 0,01%, сукцин қышқылы-0,5%, макро және микроэлементтер, органикалық 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"Aminosid Universal Si"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Кремний (Si) - 17%, азот (N) - 9%, макро және микроэлементтер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"Aminosid Fosfit-1"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- 7%, фосфор (Р2О5) - фосфит түрінде-32%, калий (К) - 16%, гумин және фульвоқышқылдары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2 531,25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"Aminosid POWER"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- 1%, бор (В) - 1%, СЛЕС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"Aminosid Universal, марки FULMAKS"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- 15%, күкірт (S) - 3-5%, бор (В) - 1%, мыс (Cu) - 1%, молибден (Мо) - 0,01%, гумин қышқылдары - 18%, фульвокс қышқылдары - 5%, микроэлементтер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"Aminosid VL 100"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- 3%, полиэтилен оксидтері - 77%, тұз қышқылы - 10%, кобальт - 0,1%, молибден - 0,1%, гексан-0,2%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4 919,64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ИНТЕРМАГ ЗЕРНОВЫЕ (INTERMAG ZBOŻA)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Азот-15%, магний-2%, күкірт-4,5%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ОПТИСИЛ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Кремний-16,5%, темір-2%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2 109,21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31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тыңайтқыштарды (органикалықтарды қоспағанда) субсидиялауға бюджеттік қаражат көлемдері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Қостанай облысы әкімдігінің 21.12.2023 </w:t>
      </w:r>
      <w:r>
        <w:rPr>
          <w:rFonts w:ascii="Times New Roman"/>
          <w:b w:val="false"/>
          <w:i w:val="false"/>
          <w:color w:val="ff0000"/>
          <w:sz w:val="28"/>
        </w:rPr>
        <w:t>№ 550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 және 22.11.2023 бастап туындаған қатынастарға қолданылады).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Субсидиялауға арналған бюджет қаражатының көлемі,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