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1569" w14:textId="a5b1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2017 жылғы 20 қарашадағы № 238-қ "Мұнайлы ауданының аумағында cтационарлық емес сауда объектілерін орналастыру орындарынбекіту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2023 жылғы 29 желтоқсандағы № 300-қ қаулысы. Маңғыстау облысы Әділет департаментінде 2024 жылғы 4 қаңтарда № 4664-12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ауданының аумағында cтационарлық емес сауда объектілерін орналастыру орындарынбекіту туралы" Мұнайлы ауданы әкімдігінің 2017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№238-қ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қаулысына(нормативтік құқықтық актілерді мемлекеттік тіркеу Тізілімінде №3468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ауданының аумағында cтационарлық емес сауда объектілерін орналастыру орындарын айқындау және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бұйрығымен бекітілген Ішкі сауда қағидаларының 50-1-тармағына (нормативтік құқықтык актілерді мемлекеттік тіркеу Тізілімінде №11148 болып тіркелген) сәйкес, Мұнайлы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қаулыға қосымшаға сәйкес Мұнайлы ауданының аумағында стационарлық емес сауда объектілерін орналастыру орындары айқындалсын және бекітілсін.";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Мұнайлы ауданы әкімінің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Cанитариялық-эпидемиологиялық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 Маңғыстау облысының санитариялық-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 департаменті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аудандық санитариялық- эпидемиологиялық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басқармасы" республикалық мемлекеттік мекемесі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Полиция департаменті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Полиция бөлімі" мемлекеттік мекемесі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238-қ қаулысына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аумағында стационарлық емес сауда объектілерін орналастыру орындары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№2/46 учаскеде орналасқан "Андакулов" жеке кәсіпкерінің автогаз құю станциясына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орамның №10/3 учаскесінде орналасқан "Дана" супермаркетіне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"Бесшоқы" тұрғын үй массивінің №471/2 учаскесінде орналасқан "Қазақстан Республикасы Ішкі істер министрлігі Маңғыстау облысының полиция департаменті Мұнайлы ауданының полиция бөлімі" мемлекеттік мекемесінің №3 учаскелік полиция пунктінің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"Шерқала" тұрғын үй массивінің №410/3 учаскесінде орналасқан "Салтанат" сауда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сауда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№2/54 учаскеде орналасқан "ASEL" автогаз құю станциясына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"Баянды-2" тұрғын үй массивіндегі "Кәусар" кондитерлік дүкеніне қарама-қарсы орналасқан №119 учаскенің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кондитерлік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Ж.Нұрлаев көшесінде орналасқан "Талғат" азық-түлік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"Талғат"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№2/3 учаскеде орналасқан "Қашқынбаев" жеке кәсіпкерінің автогаз құю станциясына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"Баянды-2" тұрғын үй массивіндегі "Зере" тігін шеберханасының сол жағында орналасқан №214 учаскеге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№9/8 учаскеде орналасқан "Ақжол"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 ауылдық округі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"Қызылтөбе-2" тұрғын үй массивіндегі "Жамила" құрылыс дүкенінің сол жағында орналасқан №2009 учаскеге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"Қызылтөбе-2" тұрғын үй массивінің №1608 учаскесінде орналасқан "Байғазы" азық-түлік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"Байғазы"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"Қызылтөбе-2" тұрғын үй массивінің №801 учаскесінде орналасқан "Айгүл" азық-түлік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"Айгүл"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тұрғын үй массивінің №19/1 учаскесінде орналасқан "Маңғыстаумұнайгаз" акционерлік қоғамының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көшесінің №8/11 учаскесінде орналасқан "Ер-Қосай" мейрамханасының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"Қызылтөбе-2" тұрғын үй массивіндегі "Өркен" шағын маркетінің сол жағында орналасқан №34 учаскеге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шағын 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"Қаламқас" тұрғын үй массивінің №37/17 учаскесінде орналасқан "Ас-Мир" фотосалонына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"Туған-ел" тұрғын үй массивінің Балауса көшесіндегі "Adal et" ет дүкеніне қарама-қарсы орналасқан №102 учаскенің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"Қаламқас" тұрғын үй массивінің №1/3 учаскесінде орналасқан "Айдын" азық-түлік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"Қаламқас" тұрғын үй массивінің №1/2 учаскесінде орналасқан "Али" супермаркетінің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"Қаламқас" тұрғын үй массивінің №358/2 учаскесінде орналасқан "Рахат" супермаркетінің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№2/17 учаскеде орналасқан "Тайқазан" мейрамханасының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"Шағала" тұрғын үй массивіндегі "Гараж 12 Region" техникалық қызмет көрсету станциясының оң жағында орналасқан №196 учаскеге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№2/75 учаскесінде орналасқан "LPG Trade" жауапкершілігі шектеулі серіктестігінің автогаз құю станциясының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тұрғын үй массивінің №2/6 учаскесінде орналасқан "Сұлтан"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тұрғын үй массивінің Жұлдыз көшесіндегі "Safiya" сауда орталығының жанында орналасқан №1/2 учаскеге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тұрғын үй массивінің Шуақ көшесіндегі "Нұрбаулы" шағын маркетіне қарама-қарсы орналасқан №28 учаскенің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"Алау" тұрғын үй массивіндегі 1 орамның №43/3 учаскесінде орналасқан "Төлей-Ишан" мешітіне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тұрғын үй массивінің Достық көшесіндегі "Бек" азық-түлік дүкенінің жанында орналасқан №893 учаскенің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тұрғын үй массивінің Әділет көшесіндегі №745/1 учаскесінде орналасқан "Нұрсәт" шағын 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Дәулет" тұрғын үй массивінің №758/1 учаскесінде орналасқан "Игілік"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І.Сариев көшесінің №94/3 учаскесінде орналасқан "Ақжол"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орамның №57/6 учаскесінде орналасқан "Жолай" авто көлік жуу орнының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"Астана" шағын ауданының 1 көшесіндегі №23 учаскеде орналасқан "Medina" медициналық орталығына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"Хазар" шағын ауданының 4 көшесіндегі №1 учаскеде орналасқан "Балерке"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