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7c9d6" w14:textId="087c9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Мұнайлы аудандық мәслихатының 2023 жылғы 18 мамырдағы № 3/19 "Мұнайлы ауданы бойынша шетелдіктер үшін 2023 жылға арналған туристік жарна мөлшерлемелерін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аудандық мәслихатының 2023 жылғы 30 қарашадағы № 8/53 шешімі. Маңғыстау облысы Әділет департаментінде 2023 жылғы 4 желтоқсанда № 4643-12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Мұнайлы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"Мұнайлы ауданы бойынша шетелдіктер үшін 2023 жылға арналған туристік жарна мөлшерлемелерін бекіту туралы" Мұнайлы аудандық мәслихатының 2023 жылғы 18 мамырдағы </w:t>
      </w:r>
      <w:r>
        <w:rPr>
          <w:rFonts w:ascii="Times New Roman"/>
          <w:b w:val="false"/>
          <w:i w:val="false"/>
          <w:color w:val="000000"/>
          <w:sz w:val="28"/>
        </w:rPr>
        <w:t>№ 3/19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№ 4572-12 болып тіркелген) күші жойылды деп танылсын.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аудандық  мәслихатының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Билялов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