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a1da" w14:textId="24fa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2023 жылғы 23 қазандағы № 6/41 шешімі. Маңғыстау облысы Әділет департаментінде 2023 жылғы 3 қарашада № 4631-12 болып тіркелді.</w:t>
      </w:r>
    </w:p>
    <w:p>
      <w:pPr>
        <w:spacing w:after="0"/>
        <w:ind w:left="0"/>
        <w:jc w:val="both"/>
      </w:pPr>
      <w:bookmarkStart w:name="z2" w:id="0"/>
      <w:r>
        <w:rPr>
          <w:rFonts w:ascii="Times New Roman"/>
          <w:b w:val="false"/>
          <w:i w:val="false"/>
          <w:color w:val="000000"/>
          <w:sz w:val="28"/>
        </w:rPr>
        <w:t>
      Қазақстан Республикасының Бюджет кодексіне,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Заңына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Мұнайлы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аудандық мәслихатының 10.10.2025 № </w:t>
      </w:r>
      <w:r>
        <w:rPr>
          <w:rFonts w:ascii="Times New Roman"/>
          <w:b w:val="false"/>
          <w:i w:val="false"/>
          <w:color w:val="000000"/>
          <w:sz w:val="28"/>
        </w:rPr>
        <w:t xml:space="preserve">35/187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Start w:name="z3"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Мұнайлы аудандық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"КЕЛІСІЛДІ"</w:t>
      </w:r>
    </w:p>
    <w:bookmarkEnd w:id="3"/>
    <w:bookmarkStart w:name="z6" w:id="4"/>
    <w:p>
      <w:pPr>
        <w:spacing w:after="0"/>
        <w:ind w:left="0"/>
        <w:jc w:val="both"/>
      </w:pPr>
      <w:r>
        <w:rPr>
          <w:rFonts w:ascii="Times New Roman"/>
          <w:b w:val="false"/>
          <w:i w:val="false"/>
          <w:color w:val="000000"/>
          <w:sz w:val="28"/>
        </w:rPr>
        <w:t>
      "Маңғыстау облысының жұмыспен</w:t>
      </w:r>
    </w:p>
    <w:bookmarkEnd w:id="4"/>
    <w:bookmarkStart w:name="z7" w:id="5"/>
    <w:p>
      <w:pPr>
        <w:spacing w:after="0"/>
        <w:ind w:left="0"/>
        <w:jc w:val="both"/>
      </w:pPr>
      <w:r>
        <w:rPr>
          <w:rFonts w:ascii="Times New Roman"/>
          <w:b w:val="false"/>
          <w:i w:val="false"/>
          <w:color w:val="000000"/>
          <w:sz w:val="28"/>
        </w:rPr>
        <w:t>
      қамтуды үйлестіру және әлеуметтік</w:t>
      </w:r>
    </w:p>
    <w:bookmarkEnd w:id="5"/>
    <w:bookmarkStart w:name="z8" w:id="6"/>
    <w:p>
      <w:pPr>
        <w:spacing w:after="0"/>
        <w:ind w:left="0"/>
        <w:jc w:val="both"/>
      </w:pPr>
      <w:r>
        <w:rPr>
          <w:rFonts w:ascii="Times New Roman"/>
          <w:b w:val="false"/>
          <w:i w:val="false"/>
          <w:color w:val="000000"/>
          <w:sz w:val="28"/>
        </w:rPr>
        <w:t xml:space="preserve">
      бағдарламалар басқармасы" </w:t>
      </w:r>
    </w:p>
    <w:bookmarkEnd w:id="6"/>
    <w:bookmarkStart w:name="z9" w:id="7"/>
    <w:p>
      <w:pPr>
        <w:spacing w:after="0"/>
        <w:ind w:left="0"/>
        <w:jc w:val="both"/>
      </w:pPr>
      <w:r>
        <w:rPr>
          <w:rFonts w:ascii="Times New Roman"/>
          <w:b w:val="false"/>
          <w:i w:val="false"/>
          <w:color w:val="000000"/>
          <w:sz w:val="28"/>
        </w:rPr>
        <w:t xml:space="preserve">
      мемлекеттік мекемесі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Мұнайлы аудандық мәслихатының</w:t>
      </w:r>
    </w:p>
    <w:p>
      <w:pPr>
        <w:spacing w:after="0"/>
        <w:ind w:left="0"/>
        <w:jc w:val="both"/>
      </w:pPr>
      <w:r>
        <w:rPr>
          <w:rFonts w:ascii="Times New Roman"/>
          <w:b w:val="false"/>
          <w:i w:val="false"/>
          <w:color w:val="000000"/>
          <w:sz w:val="28"/>
        </w:rPr>
        <w:t>
                                                                                                      2023 жылғы 23 қазандағы</w:t>
      </w:r>
    </w:p>
    <w:p>
      <w:pPr>
        <w:spacing w:after="0"/>
        <w:ind w:left="0"/>
        <w:jc w:val="both"/>
      </w:pPr>
      <w:r>
        <w:rPr>
          <w:rFonts w:ascii="Times New Roman"/>
          <w:b w:val="false"/>
          <w:i w:val="false"/>
          <w:color w:val="000000"/>
          <w:sz w:val="28"/>
        </w:rPr>
        <w:t>
                                                                                                      № 6/41 шешіміне 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Маңғыстау облысы Мұнайлы аудандық мәслихатының 14.07.2025 № </w:t>
      </w:r>
      <w:r>
        <w:rPr>
          <w:rFonts w:ascii="Times New Roman"/>
          <w:b w:val="false"/>
          <w:i w:val="false"/>
          <w:color w:val="ff0000"/>
          <w:sz w:val="28"/>
        </w:rPr>
        <w:t>32/173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1. Осы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қаулысына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"Мұнайлы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1-тармағының 2) 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айқындалған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w:t>
      </w:r>
    </w:p>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- 50 (елу) айлық есептік көрсеткіш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- 50 (елу)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- 40 (қырық)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4 – 6 баптарында аталған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қызметшiлеріне - 40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- 40 (қырық)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 мөлшерінде;</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 мөлшерінде;</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9) 16 желтоқсан – Тәуелсіздік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"Жаппай саяси қуғын-сүргiндер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- 2 (екі) ең төмен күнкөріс деңгейінің мөлшерінде;</w:t>
      </w:r>
    </w:p>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көрсеткіштен аспайтын мөлшерде;</w:t>
      </w:r>
    </w:p>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төлеуге, жылына 1 рет;</w:t>
      </w:r>
    </w:p>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1 рет,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тарау. Қорытынды ережелер</w:t>
      </w:r>
    </w:p>
    <w:p>
      <w:pPr>
        <w:spacing w:after="0"/>
        <w:ind w:left="0"/>
        <w:jc w:val="both"/>
      </w:pPr>
      <w:r>
        <w:rPr>
          <w:rFonts w:ascii="Times New Roman"/>
          <w:b w:val="false"/>
          <w:i w:val="false"/>
          <w:color w:val="000000"/>
          <w:sz w:val="28"/>
        </w:rPr>
        <w:t>
      7. Әлеуметтік көмек көрсету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 көрсету жөніндегі уәкілетті орган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санаторийлік-курорттық ұйымның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Мұнайлы аудандық мәслихатының 10.10.2025 № </w:t>
      </w:r>
      <w:r>
        <w:rPr>
          <w:rFonts w:ascii="Times New Roman"/>
          <w:b w:val="false"/>
          <w:i w:val="false"/>
          <w:color w:val="000000"/>
          <w:sz w:val="28"/>
        </w:rPr>
        <w:t xml:space="preserve">35/187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6/41 шешіміне 1-қосымша</w:t>
            </w:r>
          </w:p>
        </w:tc>
      </w:tr>
    </w:tbl>
    <w:bookmarkStart w:name="z88" w:id="8"/>
    <w:p>
      <w:pPr>
        <w:spacing w:after="0"/>
        <w:ind w:left="0"/>
        <w:jc w:val="left"/>
      </w:pPr>
      <w:r>
        <w:rPr>
          <w:rFonts w:ascii="Times New Roman"/>
          <w:b/>
          <w:i w:val="false"/>
          <w:color w:val="000000"/>
        </w:rPr>
        <w:t xml:space="preserve"> Мұнайлы аудандық мәслихатының күші жойылған кейбір шешімдерінің тізбесі</w:t>
      </w:r>
    </w:p>
    <w:bookmarkEnd w:id="8"/>
    <w:bookmarkStart w:name="z89" w:id="9"/>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Мұнайлы аудандық мәслихатының 2021 жылғы 16 сәуірдегі </w:t>
      </w:r>
      <w:r>
        <w:rPr>
          <w:rFonts w:ascii="Times New Roman"/>
          <w:b w:val="false"/>
          <w:i w:val="false"/>
          <w:color w:val="000000"/>
          <w:sz w:val="28"/>
        </w:rPr>
        <w:t>№ 3/21</w:t>
      </w:r>
      <w:r>
        <w:rPr>
          <w:rFonts w:ascii="Times New Roman"/>
          <w:b w:val="false"/>
          <w:i w:val="false"/>
          <w:color w:val="000000"/>
          <w:sz w:val="28"/>
        </w:rPr>
        <w:t xml:space="preserve"> шешімі (нормативтік құқықтық актілерді мемлекеттік тіркеу Тізілімінде № 4503 болып тіркелген).</w:t>
      </w:r>
    </w:p>
    <w:bookmarkEnd w:id="9"/>
    <w:bookmarkStart w:name="z90" w:id="10"/>
    <w:p>
      <w:pPr>
        <w:spacing w:after="0"/>
        <w:ind w:left="0"/>
        <w:jc w:val="both"/>
      </w:pPr>
      <w:r>
        <w:rPr>
          <w:rFonts w:ascii="Times New Roman"/>
          <w:b w:val="false"/>
          <w:i w:val="false"/>
          <w:color w:val="000000"/>
          <w:sz w:val="28"/>
        </w:rPr>
        <w:t xml:space="preserve">
      2. "Мұнайлы аудандық мәслихатының 2021 жылғы 16 сәуірдегі №3/21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Мұнайлы аудандық мәслихатының 2022 жылғы 10 ақпандағы </w:t>
      </w:r>
      <w:r>
        <w:rPr>
          <w:rFonts w:ascii="Times New Roman"/>
          <w:b w:val="false"/>
          <w:i w:val="false"/>
          <w:color w:val="000000"/>
          <w:sz w:val="28"/>
        </w:rPr>
        <w:t>№15/97</w:t>
      </w:r>
      <w:r>
        <w:rPr>
          <w:rFonts w:ascii="Times New Roman"/>
          <w:b w:val="false"/>
          <w:i w:val="false"/>
          <w:color w:val="000000"/>
          <w:sz w:val="28"/>
        </w:rPr>
        <w:t xml:space="preserve"> шешімі (нормативтік құқықтық актілерді мемлекеттік тіркеу Тізілімінде № 26883 болып тіркелген).</w:t>
      </w:r>
    </w:p>
    <w:bookmarkEnd w:id="10"/>
    <w:bookmarkStart w:name="z91" w:id="11"/>
    <w:p>
      <w:pPr>
        <w:spacing w:after="0"/>
        <w:ind w:left="0"/>
        <w:jc w:val="both"/>
      </w:pPr>
      <w:r>
        <w:rPr>
          <w:rFonts w:ascii="Times New Roman"/>
          <w:b w:val="false"/>
          <w:i w:val="false"/>
          <w:color w:val="000000"/>
          <w:sz w:val="28"/>
        </w:rPr>
        <w:t xml:space="preserve">
      3. "Мұнайлы аудандық мәслихатының 2021 жылғы 16 сәуірдегі №3/21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Мұнайлы аудандық мәслихатының 2022 жылғы 6 қазандағы </w:t>
      </w:r>
      <w:r>
        <w:rPr>
          <w:rFonts w:ascii="Times New Roman"/>
          <w:b w:val="false"/>
          <w:i w:val="false"/>
          <w:color w:val="000000"/>
          <w:sz w:val="28"/>
        </w:rPr>
        <w:t>№ 23/143</w:t>
      </w:r>
      <w:r>
        <w:rPr>
          <w:rFonts w:ascii="Times New Roman"/>
          <w:b w:val="false"/>
          <w:i w:val="false"/>
          <w:color w:val="000000"/>
          <w:sz w:val="28"/>
        </w:rPr>
        <w:t xml:space="preserve"> шешімі (нормативтік құқықтық актілерді мемлекеттік тіркеу Тізілімінде № 30267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