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02a8c" w14:textId="9702a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аудандық мәслихатының 2022 жылғы 28 желтоқсандағы № 22/133 "Түпқараған ауданы бойынша шетелдіктер үшін 2023 жылға арналған туристік жарна мөлшерлемелерін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2023 жылғы 20 қазандағы № 7/51 шешімі. Маңғыстау облысы Әділет департаментінде 2023 жылғы 26 қазанда № 4617-12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Түпқараған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"Түпқараған ауданы бойынша шетелдіктер үшін 2023 жылға арналған туристік жарна мөлшерлемелерін бекіту туралы" Түпқараған аудандық мәслихатының 2022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№22/133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№31624 болып тіркелген)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Түпқараған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