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d275" w14:textId="552d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2015 жылғы 2 наурыздағы № 43 және Түпқараған аудандық мәслихатының 2015 жылғы 2 наурыздағы № 28/194 "Түпқараған ауданы Ақшұқыр ауылының шекараларын белгілеу туралы" бірлескен қаулысы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18 мамырдағы № 4/29 шешімі және Маңғыстау облысы Түпқараған ауданы әкімдігінің 2023 жылғы 18 мамырдағы № 72 бірлескен қаулысы. Маңғыстау облысы Әділет департаментінде 2023 жылғы 25 мамырда № 4565-12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әкімдігі ҚАУЛЫ ЕТЕДІ және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2015 жылғы 2 наурыздағы № 43 және Түпқараған аудандық мәслихатының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28/194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Ақшұқыр ауылының шекараларын белгілеу туралы" бірлескен қаулысы және шешіміне (Нормативтік құқықтық актілерді мемлекеттік тіркеу Тізілімінде № 2672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ауданы Ақшұқыр ауылының шекаралары белгіленсін.";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 ауданының әкімі       Р. Елтизаров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 аудандық мәслихатының төрағасы       А. Нугманов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Түпқараған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 № 4/29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мен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Түпқараған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наурыздағы № 28/194 бірлескен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және шешіміне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Ақшұқыр ауылының шекаралары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2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Түпқараған ауданы Ақшұқыр ауылының шекарасы, жалпы ауданы – 5501,6551 гектар.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