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3574" w14:textId="ff83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ауданы әкімдігінің 2021 жылғы 3 ақпандағы № 195 "Маңғыстау ауданының аумағында cтационарлық емес сауда объектілерін орналастыру орындарын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2023 жылғы 26 сәуірдегі № 106 қаулысы. Маңғыстау облысы Әділет департаментінде 2023 жылғы 27 сәуірде № 4550-12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ауданы әкімдігінің 2021 жылғы 3 ақпандағы </w:t>
      </w:r>
      <w:r>
        <w:rPr>
          <w:rFonts w:ascii="Times New Roman"/>
          <w:b w:val="false"/>
          <w:i w:val="false"/>
          <w:color w:val="000000"/>
          <w:sz w:val="28"/>
        </w:rPr>
        <w:t>№195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ауданының аумағында cтационарлық емес сауда объектілерін орналастыру орындарын бекіту туралы" қаулысына (Нормативтік құқықтық актілерді мемлекеттік тіркеу тізілімінде №4455 болып тіркелген) келесідей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 Ұлттық экономика министрінің міндетін атқарушының 2015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> "Ішкі сауда қағидаларын бекіту туралы" бұйрығына (Нормативтік құқықтық актілерді мемлекеттік тіркеу тізілімінде №11148 болып тіркелген) сәйкес, Маңғыстау ауданының әкімдігі ҚАУЛЫ ЕТЕДІ:".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