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62b4" w14:textId="0776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әкімінің 2015 жылғы 29 маусымдағы № 12 "Маңғыстау ауданында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әкімінің 2023 жылғы 14 сәуірдегі № 4 шешімі. Маңғыстау облысы Әділет департаментінде 2023 жылғы 17 сәуірде № 4547-12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ауданында сайлау учаскелерін құру туралы" Маңғыстау ауданы әкімінің 2015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№2787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№171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"№171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Сайөтес ауылдық округі, Сайөтес ауылы, Маңғыстау облысының білім басқармасының Маңғыстау ауданы бойынша білім бөлімінің "Өтес жалпы білім беретін мектеп" коммуналдық мемлекеттік мекемесінің ғимараты.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Сайөтес ауылы, №6,7,9 теміржол бекеттері.";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№178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"№178 сайлау учаскесі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Тұщықұдық ауылдық округі, Тұщықұдық ауылы, Маңғыстау аудандық мәдениет, дене шынықтыру және спорт бөлімінің "Өрлеу" мемлекеттік коммуналдық қазыналық кәсіпорнының ауылдық мәдениет үйі ғимараты.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Тұщықұдық ауылы, Қияқты, Досалы елді мекендері.".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аудандық сайлау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