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4fdd" w14:textId="9e14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2013 жылғы 11 шілдедегі № 11/120 "Қарақия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2023 жылғы 26 мамырдағы № 4/28 шешімі. Маңғыстау облысы Әділет департаментінде 2023 жылғы 30 мамырда № 4570-12 болып тіркелді. Күші жойылды - Маңғыстау облысы Қарақия аудандық мәслихатының 28 наурыздағы 2024 жылғы № 13/105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28.03.2024 </w:t>
      </w:r>
      <w:r>
        <w:rPr>
          <w:rFonts w:ascii="Times New Roman"/>
          <w:b w:val="false"/>
          <w:i w:val="false"/>
          <w:color w:val="ff0000"/>
          <w:sz w:val="28"/>
        </w:rPr>
        <w:t>№ 13/105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Қарақия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Қарақия аудандық мәслихатының 2013 жылғы 11 шілдедегі </w:t>
      </w:r>
      <w:r>
        <w:rPr>
          <w:rFonts w:ascii="Times New Roman"/>
          <w:b w:val="false"/>
          <w:i w:val="false"/>
          <w:color w:val="000000"/>
          <w:sz w:val="28"/>
        </w:rPr>
        <w:t>№ 11/120</w:t>
      </w:r>
      <w:r>
        <w:rPr>
          <w:rFonts w:ascii="Times New Roman"/>
          <w:b w:val="false"/>
          <w:i w:val="false"/>
          <w:color w:val="000000"/>
          <w:sz w:val="28"/>
        </w:rPr>
        <w:t xml:space="preserve"> "Қарақия ауданында тұрғын үй көмегін көрсетудің мөлшері мен тәртібін айқындау туралы" шешіміне (нормативтік құқықтық актілерді мемлекеттік тіркеу тізілімінде № 2286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Қарақия ауданында тұрғын үй көмегін көрсетудің мөлшері мен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 Тұрғын үй көмегі жергілікті бюджет қаражаты есебінен Қарақия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6"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7"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8"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9" w:id="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7"/>
    <w:bookmarkStart w:name="z10" w:id="8"/>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2"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айқындалған тәртіппен есептейді.";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 бірінші бөлігі</w:t>
      </w:r>
      <w:r>
        <w:rPr>
          <w:rFonts w:ascii="Times New Roman"/>
          <w:b w:val="false"/>
          <w:i w:val="false"/>
          <w:color w:val="000000"/>
          <w:sz w:val="28"/>
        </w:rPr>
        <w:t xml:space="preserve"> жаңа редакцияда жазылсын:</w:t>
      </w:r>
    </w:p>
    <w:bookmarkStart w:name="z14"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0"/>
    <w:bookmarkStart w:name="z15"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