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fd30" w14:textId="52df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Маңғыстау облысы Бейнеу аудандық мәслихатының 2023 жылғы 23 қазандағы № 7/71 шешімі. Маңғыстау облысы Әділет департаментінде 2023 жылғы 31 қазанда № 4626-12 болып тіркелді.</w:t>
      </w:r>
    </w:p>
    <w:p>
      <w:pPr>
        <w:spacing w:after="0"/>
        <w:ind w:left="0"/>
        <w:jc w:val="left"/>
      </w:pP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29.04.2024 редакциясында</w:t>
      </w:r>
    </w:p>
    <w:bookmarkEnd w:id="0"/>
    <w:p>
      <w:pPr>
        <w:spacing w:after="0"/>
        <w:ind w:left="0"/>
        <w:jc w:val="both"/>
      </w:pPr>
      <w:r>
        <w:rPr>
          <w:rFonts w:ascii="Times New Roman"/>
          <w:b w:val="false"/>
          <w:i w:val="false"/>
          <w:color w:val="000000"/>
          <w:sz w:val="28"/>
        </w:rPr>
        <w:t>
      ҚР НҚА электрондық түрдегі эталондық бақылау банкі, 03.11.2023 жарияланды</w:t>
      </w:r>
    </w:p>
    <w:p>
      <w:pPr>
        <w:spacing w:after="0"/>
        <w:ind w:left="0"/>
        <w:jc w:val="both"/>
      </w:pPr>
      <w:r>
        <w:rPr>
          <w:rFonts w:ascii="Times New Roman"/>
          <w:b w:val="false"/>
          <w:i w:val="false"/>
          <w:color w:val="000000"/>
          <w:sz w:val="28"/>
        </w:rPr>
        <w:t xml:space="preserve">
      Маңғыстау облысы Бейнеу аудандық мәслихатының 2023 жылғы 23 қазандағы № 7/71 шешімі. Маңғыстау облысы Әділет департаментінде 2023 жылғы 31 қазанда № 4626-12 болып тіркелді.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bookmarkStart w:name="z1" w:id="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2023 жылғы 30 маусымдағы </w:t>
      </w:r>
      <w:r>
        <w:rPr>
          <w:rFonts w:ascii="Times New Roman"/>
          <w:b w:val="false"/>
          <w:i w:val="false"/>
          <w:color w:val="000000"/>
          <w:sz w:val="28"/>
        </w:rPr>
        <w:t>№523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Бейнеу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сәйкес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2"/>
    <w:bookmarkStart w:name="z3"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сәйкес тізбе бойынша Бейнеу аудандық мәслихатының кейбір шешімдерінің күші жойылды деп танылсын.</w:t>
      </w:r>
    </w:p>
    <w:bookmarkEnd w:id="3"/>
    <w:bookmarkStart w:name="z4"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Бейнеу аудандық  мәслихатының төрағасы </w:t>
      </w:r>
      <w:r>
        <w:rPr>
          <w:rFonts w:ascii="Times New Roman"/>
          <w:b/>
          <w:i w:val="false"/>
          <w:color w:val="000000"/>
          <w:sz w:val="28"/>
        </w:rPr>
        <w:t>      А. Бораш</w:t>
      </w:r>
    </w:p>
    <w:bookmarkStart w:name="z5" w:id="5"/>
    <w:p>
      <w:pPr>
        <w:spacing w:after="0"/>
        <w:ind w:left="0"/>
        <w:jc w:val="both"/>
      </w:pPr>
      <w:r>
        <w:rPr>
          <w:rFonts w:ascii="Times New Roman"/>
          <w:b w:val="false"/>
          <w:i w:val="false"/>
          <w:color w:val="000000"/>
          <w:sz w:val="28"/>
        </w:rPr>
        <w:t>
      "КЕЛІСІЛДІ"</w:t>
      </w:r>
    </w:p>
    <w:bookmarkEnd w:id="5"/>
    <w:bookmarkStart w:name="z6" w:id="6"/>
    <w:p>
      <w:pPr>
        <w:spacing w:after="0"/>
        <w:ind w:left="0"/>
        <w:jc w:val="both"/>
      </w:pPr>
      <w:r>
        <w:rPr>
          <w:rFonts w:ascii="Times New Roman"/>
          <w:b w:val="false"/>
          <w:i w:val="false"/>
          <w:color w:val="000000"/>
          <w:sz w:val="28"/>
        </w:rPr>
        <w:t>
      "Маңғыстау облысының жұмыспен</w:t>
      </w:r>
    </w:p>
    <w:bookmarkEnd w:id="6"/>
    <w:bookmarkStart w:name="z7" w:id="7"/>
    <w:p>
      <w:pPr>
        <w:spacing w:after="0"/>
        <w:ind w:left="0"/>
        <w:jc w:val="both"/>
      </w:pPr>
      <w:r>
        <w:rPr>
          <w:rFonts w:ascii="Times New Roman"/>
          <w:b w:val="false"/>
          <w:i w:val="false"/>
          <w:color w:val="000000"/>
          <w:sz w:val="28"/>
        </w:rPr>
        <w:t>
      қамтуды үйлестіру және әлеуметтік</w:t>
      </w:r>
    </w:p>
    <w:bookmarkEnd w:id="7"/>
    <w:bookmarkStart w:name="z8" w:id="8"/>
    <w:p>
      <w:pPr>
        <w:spacing w:after="0"/>
        <w:ind w:left="0"/>
        <w:jc w:val="both"/>
      </w:pPr>
      <w:r>
        <w:rPr>
          <w:rFonts w:ascii="Times New Roman"/>
          <w:b w:val="false"/>
          <w:i w:val="false"/>
          <w:color w:val="000000"/>
          <w:sz w:val="28"/>
        </w:rPr>
        <w:t xml:space="preserve">
      бағдарламалар басқармасы" </w:t>
      </w:r>
    </w:p>
    <w:bookmarkEnd w:id="8"/>
    <w:bookmarkStart w:name="z9" w:id="9"/>
    <w:p>
      <w:pPr>
        <w:spacing w:after="0"/>
        <w:ind w:left="0"/>
        <w:jc w:val="both"/>
      </w:pPr>
      <w:r>
        <w:rPr>
          <w:rFonts w:ascii="Times New Roman"/>
          <w:b w:val="false"/>
          <w:i w:val="false"/>
          <w:color w:val="000000"/>
          <w:sz w:val="28"/>
        </w:rPr>
        <w:t xml:space="preserve">
      мемлекеттік мекемесі </w:t>
      </w:r>
    </w:p>
    <w:bookmarkEnd w:id="9"/>
    <w:bookmarkStart w:name="z10" w:id="10"/>
    <w:p>
      <w:pPr>
        <w:spacing w:after="0"/>
        <w:ind w:left="0"/>
        <w:jc w:val="both"/>
      </w:pPr>
      <w:r>
        <w:rPr>
          <w:rFonts w:ascii="Times New Roman"/>
          <w:b w:val="false"/>
          <w:i w:val="false"/>
          <w:color w:val="000000"/>
          <w:sz w:val="28"/>
        </w:rPr>
        <w:t>
      Бейнеу аудандық мәслихатының</w:t>
      </w:r>
    </w:p>
    <w:bookmarkEnd w:id="10"/>
    <w:bookmarkStart w:name="z11" w:id="11"/>
    <w:p>
      <w:pPr>
        <w:spacing w:after="0"/>
        <w:ind w:left="0"/>
        <w:jc w:val="both"/>
      </w:pPr>
      <w:r>
        <w:rPr>
          <w:rFonts w:ascii="Times New Roman"/>
          <w:b w:val="false"/>
          <w:i w:val="false"/>
          <w:color w:val="000000"/>
          <w:sz w:val="28"/>
        </w:rPr>
        <w:t>
      2023 жылғы 23 қазандағы</w:t>
      </w:r>
    </w:p>
    <w:bookmarkEnd w:id="11"/>
    <w:bookmarkStart w:name="z12" w:id="12"/>
    <w:p>
      <w:pPr>
        <w:spacing w:after="0"/>
        <w:ind w:left="0"/>
        <w:jc w:val="both"/>
      </w:pPr>
      <w:r>
        <w:rPr>
          <w:rFonts w:ascii="Times New Roman"/>
          <w:b w:val="false"/>
          <w:i w:val="false"/>
          <w:color w:val="000000"/>
          <w:sz w:val="28"/>
        </w:rPr>
        <w:t>
      № 7/71 шешіміне 1 қосымша</w:t>
      </w:r>
    </w:p>
    <w:bookmarkEnd w:id="12"/>
    <w:bookmarkStart w:name="z13" w:id="13"/>
    <w:p>
      <w:pPr>
        <w:spacing w:after="0"/>
        <w:ind w:left="0"/>
        <w:jc w:val="left"/>
      </w:pPr>
      <w:r>
        <w:rPr>
          <w:rFonts w:ascii="Times New Roman"/>
          <w:b/>
          <w:i w:val="false"/>
          <w:color w:val="000000"/>
        </w:rPr>
        <w:t xml:space="preserve"> </w:t>
      </w:r>
      <w:r>
        <w:rPr>
          <w:rFonts w:ascii="Times New Roman"/>
          <w:b/>
          <w:i w:val="false"/>
          <w:color w:val="000000"/>
        </w:rPr>
        <w:t>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3"/>
    <w:bookmarkStart w:name="z12" w:id="14"/>
    <w:p>
      <w:pPr>
        <w:spacing w:after="0"/>
        <w:ind w:left="0"/>
        <w:jc w:val="left"/>
      </w:pPr>
      <w:r>
        <w:rPr>
          <w:rFonts w:ascii="Times New Roman"/>
          <w:b/>
          <w:i w:val="false"/>
          <w:color w:val="000000"/>
        </w:rPr>
        <w:t xml:space="preserve"> 1-тарау. Жалпы ережелер   Ескерту. Қағида жаңа редакцияда - Маңғыстау облысы Бейнеу аудандық мәслихатының 15.04.2025 </w:t>
      </w:r>
      <w:r>
        <w:rPr>
          <w:rFonts w:ascii="Times New Roman"/>
          <w:b/>
          <w:i w:val="false"/>
          <w:color w:val="000000"/>
        </w:rPr>
        <w:t>№ 28/218</w:t>
      </w:r>
      <w:r>
        <w:rPr>
          <w:rFonts w:ascii="Times New Roman"/>
          <w:b/>
          <w:i w:val="false"/>
          <w:color w:val="000000"/>
        </w:rPr>
        <w:t xml:space="preserve"> (алғашқы ресми жарияланған күнінен кейін күнтізбелік он күн өткен соң қолданысқа енгізіледі) шешімімен.</w:t>
      </w:r>
    </w:p>
    <w:bookmarkEnd w:id="14"/>
    <w:bookmarkStart w:name="z13" w:id="15"/>
    <w:p>
      <w:pPr>
        <w:spacing w:after="0"/>
        <w:ind w:left="0"/>
        <w:jc w:val="both"/>
      </w:pPr>
      <w:r>
        <w:rPr>
          <w:rFonts w:ascii="Times New Roman"/>
          <w:b w:val="false"/>
          <w:i w:val="false"/>
          <w:color w:val="000000"/>
          <w:sz w:val="28"/>
        </w:rPr>
        <w:t>
      1. Осы Бейнеу ауданында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2023 жылғы 30 маусымдағы №523 қаулысына (әрі қарай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айқындайды.</w:t>
      </w:r>
    </w:p>
    <w:bookmarkEnd w:id="15"/>
    <w:bookmarkStart w:name="z14" w:id="1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6"/>
    <w:bookmarkStart w:name="z15" w:id="1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7"/>
    <w:bookmarkStart w:name="z16" w:id="1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18"/>
    <w:bookmarkStart w:name="z17" w:id="19"/>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9"/>
    <w:bookmarkStart w:name="z18" w:id="20"/>
    <w:p>
      <w:pPr>
        <w:spacing w:after="0"/>
        <w:ind w:left="0"/>
        <w:jc w:val="both"/>
      </w:pPr>
      <w:r>
        <w:rPr>
          <w:rFonts w:ascii="Times New Roman"/>
          <w:b w:val="false"/>
          <w:i w:val="false"/>
          <w:color w:val="000000"/>
          <w:sz w:val="28"/>
        </w:rPr>
        <w:t>
      4) әлеуметтік көмек көрсету жөніндегі уәкілетті орган – "Бейнеу аудандық жұмыспен қамту және әлеуметтiк бағдарламалар бөлiмi" мемлекеттiк мекемесi;</w:t>
      </w:r>
    </w:p>
    <w:bookmarkEnd w:id="20"/>
    <w:bookmarkStart w:name="z19" w:id="21"/>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21"/>
    <w:bookmarkStart w:name="z20" w:id="2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22"/>
    <w:bookmarkStart w:name="z21" w:id="2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23"/>
    <w:bookmarkStart w:name="z22" w:id="24"/>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24"/>
    <w:bookmarkStart w:name="z23" w:id="25"/>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25"/>
    <w:bookmarkStart w:name="z24" w:id="26"/>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26"/>
    <w:bookmarkStart w:name="z25" w:id="27"/>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27"/>
    <w:bookmarkStart w:name="z26" w:id="28"/>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8"/>
    <w:bookmarkStart w:name="z27" w:id="29"/>
    <w:p>
      <w:pPr>
        <w:spacing w:after="0"/>
        <w:ind w:left="0"/>
        <w:jc w:val="both"/>
      </w:pPr>
      <w:r>
        <w:rPr>
          <w:rFonts w:ascii="Times New Roman"/>
          <w:b w:val="false"/>
          <w:i w:val="false"/>
          <w:color w:val="000000"/>
          <w:sz w:val="28"/>
        </w:rPr>
        <w:t>
      13) шекті мөлшер – әлеуметтік көмектің бекітілген ең жоғары мөлшері;</w:t>
      </w:r>
    </w:p>
    <w:bookmarkEnd w:id="29"/>
    <w:bookmarkStart w:name="z28" w:id="30"/>
    <w:p>
      <w:pPr>
        <w:spacing w:after="0"/>
        <w:ind w:left="0"/>
        <w:jc w:val="both"/>
      </w:pPr>
      <w:r>
        <w:rPr>
          <w:rFonts w:ascii="Times New Roman"/>
          <w:b w:val="false"/>
          <w:i w:val="false"/>
          <w:color w:val="000000"/>
          <w:sz w:val="28"/>
        </w:rPr>
        <w:t>
      14)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30"/>
    <w:bookmarkStart w:name="z29" w:id="31"/>
    <w:p>
      <w:pPr>
        <w:spacing w:after="0"/>
        <w:ind w:left="0"/>
        <w:jc w:val="both"/>
      </w:pP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31"/>
    <w:bookmarkStart w:name="z30" w:id="32"/>
    <w:p>
      <w:pPr>
        <w:spacing w:after="0"/>
        <w:ind w:left="0"/>
        <w:jc w:val="both"/>
      </w:pPr>
      <w:r>
        <w:rPr>
          <w:rFonts w:ascii="Times New Roman"/>
          <w:b w:val="false"/>
          <w:i w:val="false"/>
          <w:color w:val="000000"/>
          <w:sz w:val="28"/>
        </w:rPr>
        <w:t>
      3. Қазақстан Республикасының Әлеуметтік кодексінің 71-бабының 4-тармағында,  170 – бабының  3 - тармағында,  229 - бабының  3 - тармағында, "Ардагерлер туралы" Қазақстан Республикасы Заңының 10-бабының 1 – тармағының 2) тармақшасында, 11-бабының 1-тармағының 2) тармақшасында, 12 - бабының  1 - тармағының 2) тармақшасында,  13 – бабының   2) тармақшасында,  17 – бабында  көзделген әлеуметтік қолдау шаралары осы Қағидаларда айқындалған тәртіппен көрсетіледі.</w:t>
      </w:r>
    </w:p>
    <w:bookmarkEnd w:id="32"/>
    <w:bookmarkStart w:name="z32" w:id="33"/>
    <w:p>
      <w:pPr>
        <w:spacing w:after="0"/>
        <w:ind w:left="0"/>
        <w:jc w:val="left"/>
      </w:pPr>
      <w:r>
        <w:rPr>
          <w:rFonts w:ascii="Times New Roman"/>
          <w:b/>
          <w:i w:val="false"/>
          <w:color w:val="000000"/>
        </w:rPr>
        <w:t xml:space="preserve"> 4. Әлеуметтік көмек бір рет және (немесе) мезгіл-мезгіл (ай сайын, жылына бір рет) көрсетіледі, өтініш берілген айдан бастап жүзеге асырылады.</w:t>
      </w:r>
    </w:p>
    <w:bookmarkEnd w:id="33"/>
    <w:p>
      <w:pPr>
        <w:spacing w:after="0"/>
        <w:ind w:left="0"/>
        <w:jc w:val="both"/>
      </w:pPr>
      <w:r>
        <w:rPr>
          <w:rFonts w:ascii="Times New Roman"/>
          <w:b w:val="false"/>
          <w:i w:val="false"/>
          <w:color w:val="ff0000"/>
          <w:sz w:val="28"/>
        </w:rPr>
        <w:t xml:space="preserve">
      Ескерту. 4 - тармақ жаңа редакцияда - Маңғыстау облысы Бейнеу аудандық мәслихатының 28.04.2026 </w:t>
      </w:r>
      <w:r>
        <w:rPr>
          <w:rFonts w:ascii="Times New Roman"/>
          <w:b w:val="false"/>
          <w:i w:val="false"/>
          <w:color w:val="ff0000"/>
          <w:sz w:val="28"/>
        </w:rPr>
        <w:t>№ 40/327</w:t>
      </w:r>
      <w:r>
        <w:rPr>
          <w:rFonts w:ascii="Times New Roman"/>
          <w:b w:val="false"/>
          <w:i w:val="false"/>
          <w:color w:val="ff0000"/>
          <w:sz w:val="28"/>
        </w:rPr>
        <w:t xml:space="preserve"> (01.05.2026 бастап қолданысқа енгізіледі) шешімімен.</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Start w:name="z78" w:id="34"/>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жергілікті атқарушы органның ұсынуы бойынша жергілікті өкілді органдар белгілейді.</w:t>
      </w:r>
    </w:p>
    <w:bookmarkEnd w:id="34"/>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келесі санаттағы азаматтарға көрсетіледі: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І және ІІ дәрежелі "Ана даңқы" ордендерімен наградталған көпбалалы аналарға – 15 000 (он бес мың) теңге;</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110 000 (жүз он мың) теңге;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5 000 000 (бес миллион) теңге;</w:t>
      </w:r>
    </w:p>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259 500 (екі жүз елу тоғыз мың бес жүз) теңге;</w:t>
      </w:r>
    </w:p>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216 250 (екі жүз он алты мың екі жүз елу) теңге;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- 216 250 (екі жүз он алты мың екі жүз елу) теңге;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173 000 (бір жүз жетпіс үш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- 173 000 (бір жүз жетпіс үш мың) теңге;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4-6 баптарында аталған адамдардың отбасыларына - 173 000 (бір жүз жетпіс үш мың) теңге;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- 173 000 (бір жүз жетпіс үш мың) теңге;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- 173 000 (бір жүз жетпіс үш мың) теңге;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- 173 000 (бір жүз жетпіс үш мың) теңге;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- 173 000 (бір жүз жетпіс үш мың) теңге;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- 173 000 (бір жүз жетпіс үш мың) теңге;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173 000 (бір жүз жетпіс үш мың) теңге;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- 173 000 (бір жүз жетпіс үш мың) теңге;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- 173 000 (бір жүз жетпіс үш мың) теңге;</w:t>
      </w:r>
    </w:p>
    <w:p>
      <w:pPr>
        <w:spacing w:after="0"/>
        <w:ind w:left="0"/>
        <w:jc w:val="both"/>
      </w:pPr>
      <w:r>
        <w:rPr>
          <w:rFonts w:ascii="Times New Roman"/>
          <w:b w:val="false"/>
          <w:i w:val="false"/>
          <w:color w:val="000000"/>
          <w:sz w:val="28"/>
        </w:rPr>
        <w:t>
      4) 29 тамыз – Семей ядролық сынақ полигонының жабылу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тұлғаларға – 43 250 (қырық үш мың екі жүз елу) теңге;</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 34 600 (отыз төрт мың алты жүз) теңге;</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70 (жетпіс) жастан асқан зейнеткерлерге – 15 000 (он бес мың) теңге;</w:t>
      </w:r>
    </w:p>
    <w:p>
      <w:pPr>
        <w:spacing w:after="0"/>
        <w:ind w:left="0"/>
        <w:jc w:val="both"/>
      </w:pPr>
      <w:r>
        <w:rPr>
          <w:rFonts w:ascii="Times New Roman"/>
          <w:b w:val="false"/>
          <w:i w:val="false"/>
          <w:color w:val="000000"/>
          <w:sz w:val="28"/>
        </w:rPr>
        <w:t>
      6) 16 желтоқсан – Тəуелсіздік күні:</w:t>
      </w:r>
    </w:p>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Республикасының Заңында белгіленген тәртіппен ақталған, Қазақстандағы 1986 жылғы 17-18 желтоқсан оқиғаларына қатысқан тұлғаларға – 216 250 (екі жүз он алты мың екі жүз елу) теңге мөлшерінде.</w:t>
      </w:r>
    </w:p>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Маңғыстау облысы Бейнеу аудандық мәслихатының 28.04.2026 </w:t>
      </w:r>
      <w:r>
        <w:rPr>
          <w:rFonts w:ascii="Times New Roman"/>
          <w:b w:val="false"/>
          <w:i w:val="false"/>
          <w:color w:val="000000"/>
          <w:sz w:val="28"/>
        </w:rPr>
        <w:t>№ 40/327</w:t>
      </w:r>
      <w:r>
        <w:rPr>
          <w:rFonts w:ascii="Times New Roman"/>
          <w:b w:val="false"/>
          <w:i w:val="false"/>
          <w:color w:val="ff0000"/>
          <w:sz w:val="28"/>
        </w:rPr>
        <w:t xml:space="preserve"> (01.05.2026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Мұқтаж азаматтардың жекелеген санаттарына, өтініштері бойынша, әлеуметтік көмек бір рет және (немесе) мезгіл-мезгіл (ай сайын, жылына бір рет) келесі санаттағы азаматтарға көрсетіледі:</w:t>
      </w:r>
    </w:p>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келгенде, осы жағдай туындаған сәттен бастап он екі айдың ішінде, өтініші бойынша, бір рет, табысын есепке алмай – 450 000 (төрт жүз елу мың) теңге;</w:t>
      </w:r>
    </w:p>
    <w:p>
      <w:pPr>
        <w:spacing w:after="0"/>
        <w:ind w:left="0"/>
        <w:jc w:val="both"/>
      </w:pPr>
      <w:r>
        <w:rPr>
          <w:rFonts w:ascii="Times New Roman"/>
          <w:b w:val="false"/>
          <w:i w:val="false"/>
          <w:color w:val="000000"/>
          <w:sz w:val="28"/>
        </w:rPr>
        <w:t>
      2) өрт салдарынан азаматқа (отбасына) не оның мүлкіне зиян келгенде, осы жағдай туындаған сәттен бастап он екі айдың ішінде, өтініші бойынша, бір рет, табысын есепке алмай – 450 000 (төрт жүз елу мың) теңге;</w:t>
      </w:r>
    </w:p>
    <w:p>
      <w:pPr>
        <w:spacing w:after="0"/>
        <w:ind w:left="0"/>
        <w:jc w:val="both"/>
      </w:pPr>
      <w:r>
        <w:rPr>
          <w:rFonts w:ascii="Times New Roman"/>
          <w:b w:val="false"/>
          <w:i w:val="false"/>
          <w:color w:val="000000"/>
          <w:sz w:val="28"/>
        </w:rPr>
        <w:t>
      3) әлеуметтік мәні бар сырқаты (қатерлі ісіктер, туберкулез, адамның иммунитет тапшылығы вирусын тудыратын ауру) бар, мүгедектігі бойынша жәрдемақы алмайтын тұлғаларға, жылына бір рет, табыстарын есепке алмай – 100 000 (жүз мың) теңге;</w:t>
      </w:r>
    </w:p>
    <w:p>
      <w:pPr>
        <w:spacing w:after="0"/>
        <w:ind w:left="0"/>
        <w:jc w:val="both"/>
      </w:pPr>
      <w:r>
        <w:rPr>
          <w:rFonts w:ascii="Times New Roman"/>
          <w:b w:val="false"/>
          <w:i w:val="false"/>
          <w:color w:val="000000"/>
          <w:sz w:val="28"/>
        </w:rPr>
        <w:t>
      4) өтініш берген тоқсан алдындағы республикалық бюджет туралы заңмен тиісті қаржы жылына белгіленетін ең төмен күнкөріс деңгейі шамасынан төмен жан басына шаққандағы орташа табысы бар тұлғаларға, жылына бір рет – 50 000 (елу мың) теңгеге дейін;</w:t>
      </w:r>
    </w:p>
    <w:p>
      <w:pPr>
        <w:spacing w:after="0"/>
        <w:ind w:left="0"/>
        <w:jc w:val="both"/>
      </w:pPr>
      <w:r>
        <w:rPr>
          <w:rFonts w:ascii="Times New Roman"/>
          <w:b w:val="false"/>
          <w:i w:val="false"/>
          <w:color w:val="000000"/>
          <w:sz w:val="28"/>
        </w:rPr>
        <w:t>
      5)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тылда еңбек еткен және әскери қызмет өткерген адамдарға (мүгедектігі бар адамды абилитациялаудың және оңалтудың жеке бағдарламасы бойынша санаторийлік-курорттық емдеу тағайындалған осы санаттарға сәйкес келетін адамдар екі жеңілдіктің біреуін таңдауға құқылы) Қазақстан Республикасының аумағында санаторийлік-курорттық емделуге табыстарын есепке алмай, жылына бір рет, бірақ кепілдік берілген сомадан артық емес және темір жол көлігінде жол жүру құнын төлеу;</w:t>
      </w:r>
    </w:p>
    <w:p>
      <w:pPr>
        <w:spacing w:after="0"/>
        <w:ind w:left="0"/>
        <w:jc w:val="both"/>
      </w:pPr>
      <w:r>
        <w:rPr>
          <w:rFonts w:ascii="Times New Roman"/>
          <w:b w:val="false"/>
          <w:i w:val="false"/>
          <w:color w:val="000000"/>
          <w:sz w:val="28"/>
        </w:rPr>
        <w:t>
      6)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жылына бір рет, табыстарын есепке алмай, санаторийлік-курорттық ұйымда болу құнын жергілікті атқарушы органдардан өтетіп алуға құқығы бар;</w:t>
      </w:r>
    </w:p>
    <w:p>
      <w:pPr>
        <w:spacing w:after="0"/>
        <w:ind w:left="0"/>
        <w:jc w:val="both"/>
      </w:pPr>
      <w:r>
        <w:rPr>
          <w:rFonts w:ascii="Times New Roman"/>
          <w:b w:val="false"/>
          <w:i w:val="false"/>
          <w:color w:val="000000"/>
          <w:sz w:val="28"/>
        </w:rPr>
        <w:t>
      7) Ұлы Отан соғысының ардагерлеріне, коммуналдық көрсетілетін қызметтерді төлеуге және тұрғын үйді күтіп-ұстауға, табыстарын есепке алмай, ай сайын - нақты шығындар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Маңғыстау облысы Бейнеу аудандық мәслихатының 28.04.2026 </w:t>
      </w:r>
      <w:r>
        <w:rPr>
          <w:rFonts w:ascii="Times New Roman"/>
          <w:b w:val="false"/>
          <w:i w:val="false"/>
          <w:color w:val="000000"/>
          <w:sz w:val="28"/>
        </w:rPr>
        <w:t>№ 40/327</w:t>
      </w:r>
      <w:r>
        <w:rPr>
          <w:rFonts w:ascii="Times New Roman"/>
          <w:b w:val="false"/>
          <w:i w:val="false"/>
          <w:color w:val="ff0000"/>
          <w:sz w:val="28"/>
        </w:rPr>
        <w:t xml:space="preserve"> (01.05.2026 бастап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Қорытынды ережелер</w:t>
      </w:r>
    </w:p>
    <w:bookmarkStart w:name="z79" w:id="35"/>
    <w:p>
      <w:pPr>
        <w:spacing w:after="0"/>
        <w:ind w:left="0"/>
        <w:jc w:val="both"/>
      </w:pPr>
      <w:r>
        <w:rPr>
          <w:rFonts w:ascii="Times New Roman"/>
          <w:b w:val="false"/>
          <w:i w:val="false"/>
          <w:color w:val="000000"/>
          <w:sz w:val="28"/>
        </w:rPr>
        <w:t>
      7. Әлеуметтік көмекті көрсету тәртібі, әлеуметтік көмекті алу үшін ұсынылатын құжаттар тізбесі, әлеуметтік көмек көрсетуден бас тарту, әлеуметтік көмекті тоқтату және қайтару негіздері Үлгілік қағидалардың 3-тарауында келтірілген.</w:t>
      </w:r>
    </w:p>
    <w:bookmarkEnd w:id="35"/>
    <w:bookmarkStart w:name="z80" w:id="36"/>
    <w:p>
      <w:pPr>
        <w:spacing w:after="0"/>
        <w:ind w:left="0"/>
        <w:jc w:val="both"/>
      </w:pPr>
      <w:r>
        <w:rPr>
          <w:rFonts w:ascii="Times New Roman"/>
          <w:b w:val="false"/>
          <w:i w:val="false"/>
          <w:color w:val="000000"/>
          <w:sz w:val="28"/>
        </w:rPr>
        <w:t>
      8.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36"/>
    <w:bookmarkStart w:name="z81" w:id="37"/>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сомаларын аударады.</w:t>
      </w:r>
    </w:p>
    <w:bookmarkEnd w:id="37"/>
    <w:bookmarkStart w:name="z82" w:id="38"/>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38"/>
    <w:bookmarkStart w:name="z83" w:id="39"/>
    <w:p>
      <w:pPr>
        <w:spacing w:after="0"/>
        <w:ind w:left="0"/>
        <w:jc w:val="both"/>
      </w:pPr>
      <w:r>
        <w:rPr>
          <w:rFonts w:ascii="Times New Roman"/>
          <w:b w:val="false"/>
          <w:i w:val="false"/>
          <w:color w:val="000000"/>
          <w:sz w:val="28"/>
        </w:rPr>
        <w:t>
      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39"/>
    <w:p>
      <w:pPr>
        <w:spacing w:after="0"/>
        <w:ind w:left="0"/>
        <w:jc w:val="both"/>
      </w:pPr>
      <w:r>
        <w:rPr>
          <w:rFonts w:ascii="Times New Roman"/>
          <w:b w:val="false"/>
          <w:i w:val="false"/>
          <w:color w:val="000000"/>
          <w:sz w:val="28"/>
        </w:rPr>
        <w:t>
      Бейнеу аудандық мәслихатының</w:t>
      </w:r>
    </w:p>
    <w:bookmarkStart w:name="z80" w:id="40"/>
    <w:p>
      <w:pPr>
        <w:spacing w:after="0"/>
        <w:ind w:left="0"/>
        <w:jc w:val="both"/>
      </w:pPr>
      <w:r>
        <w:rPr>
          <w:rFonts w:ascii="Times New Roman"/>
          <w:b w:val="false"/>
          <w:i w:val="false"/>
          <w:color w:val="000000"/>
          <w:sz w:val="28"/>
        </w:rPr>
        <w:t>
      2023 жылғы 23 қазандағы</w:t>
      </w:r>
    </w:p>
    <w:bookmarkEnd w:id="40"/>
    <w:bookmarkStart w:name="z81" w:id="41"/>
    <w:p>
      <w:pPr>
        <w:spacing w:after="0"/>
        <w:ind w:left="0"/>
        <w:jc w:val="both"/>
      </w:pPr>
      <w:r>
        <w:rPr>
          <w:rFonts w:ascii="Times New Roman"/>
          <w:b w:val="false"/>
          <w:i w:val="false"/>
          <w:color w:val="000000"/>
          <w:sz w:val="28"/>
        </w:rPr>
        <w:t>
      № 7/71 шешіміне 2 қосымша</w:t>
      </w:r>
    </w:p>
    <w:bookmarkEnd w:id="41"/>
    <w:bookmarkStart w:name="z82" w:id="42"/>
    <w:p>
      <w:pPr>
        <w:spacing w:after="0"/>
        <w:ind w:left="0"/>
        <w:jc w:val="both"/>
      </w:pPr>
      <w:r>
        <w:rPr>
          <w:rFonts w:ascii="Times New Roman"/>
          <w:b w:val="false"/>
          <w:i w:val="false"/>
          <w:color w:val="000000"/>
          <w:sz w:val="28"/>
        </w:rPr>
        <w:t xml:space="preserve">
      </w:t>
      </w:r>
      <w:r>
        <w:rPr>
          <w:rFonts w:ascii="Times New Roman"/>
          <w:b/>
          <w:i w:val="false"/>
          <w:color w:val="000000"/>
          <w:sz w:val="28"/>
        </w:rPr>
        <w:t>Бейнеу аудандық мәслихатының күші жойылған кейбiр шешiмдерiнiң тізбесі</w:t>
      </w:r>
    </w:p>
    <w:bookmarkEnd w:id="42"/>
    <w:bookmarkStart w:name="z83" w:id="43"/>
    <w:p>
      <w:pPr>
        <w:spacing w:after="0"/>
        <w:ind w:left="0"/>
        <w:jc w:val="both"/>
      </w:pPr>
      <w:r>
        <w:rPr>
          <w:rFonts w:ascii="Times New Roman"/>
          <w:b w:val="false"/>
          <w:i w:val="false"/>
          <w:color w:val="000000"/>
          <w:sz w:val="28"/>
        </w:rPr>
        <w:t xml:space="preserve">
      1.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Бейнеу аудандық мәслихатының 2017 жылғы 30 қазандағы </w:t>
      </w:r>
      <w:r>
        <w:rPr>
          <w:rFonts w:ascii="Times New Roman"/>
          <w:b w:val="false"/>
          <w:i w:val="false"/>
          <w:color w:val="000000"/>
          <w:sz w:val="28"/>
        </w:rPr>
        <w:t>№18/145</w:t>
      </w:r>
      <w:r>
        <w:rPr>
          <w:rFonts w:ascii="Times New Roman"/>
          <w:b w:val="false"/>
          <w:i w:val="false"/>
          <w:color w:val="000000"/>
          <w:sz w:val="28"/>
        </w:rPr>
        <w:t xml:space="preserve"> шешімі (нормативтік құқықтық актілерді мемлекеттік тіркеу Тізілімінде №3464 болып тіркелген).</w:t>
      </w:r>
    </w:p>
    <w:bookmarkEnd w:id="43"/>
    <w:bookmarkStart w:name="z84" w:id="44"/>
    <w:p>
      <w:pPr>
        <w:spacing w:after="0"/>
        <w:ind w:left="0"/>
        <w:jc w:val="both"/>
      </w:pPr>
      <w:r>
        <w:rPr>
          <w:rFonts w:ascii="Times New Roman"/>
          <w:b w:val="false"/>
          <w:i w:val="false"/>
          <w:color w:val="000000"/>
          <w:sz w:val="28"/>
        </w:rPr>
        <w:t xml:space="preserve">
      2. "Бейнеу аудандық мәслихатының 2017 жылғы 30 қазандағы № 18/145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 Бейнеу аудандық мәслихатының 2018 жылғы 23 қарашадағы </w:t>
      </w:r>
      <w:r>
        <w:rPr>
          <w:rFonts w:ascii="Times New Roman"/>
          <w:b w:val="false"/>
          <w:i w:val="false"/>
          <w:color w:val="000000"/>
          <w:sz w:val="28"/>
        </w:rPr>
        <w:t>№27/227</w:t>
      </w:r>
      <w:r>
        <w:rPr>
          <w:rFonts w:ascii="Times New Roman"/>
          <w:b w:val="false"/>
          <w:i w:val="false"/>
          <w:color w:val="000000"/>
          <w:sz w:val="28"/>
        </w:rPr>
        <w:t xml:space="preserve"> шешімі (нормативтік құқықтық актілерді мемлекеттік тіркеу Тізілімінде №3720 болып тіркелген).</w:t>
      </w:r>
    </w:p>
    <w:bookmarkEnd w:id="44"/>
    <w:bookmarkStart w:name="z85" w:id="45"/>
    <w:p>
      <w:pPr>
        <w:spacing w:after="0"/>
        <w:ind w:left="0"/>
        <w:jc w:val="both"/>
      </w:pPr>
      <w:r>
        <w:rPr>
          <w:rFonts w:ascii="Times New Roman"/>
          <w:b w:val="false"/>
          <w:i w:val="false"/>
          <w:color w:val="000000"/>
          <w:sz w:val="28"/>
        </w:rPr>
        <w:t xml:space="preserve">
      3. "Бейнеу аудандық мәслихатының 2017 жылғы 30 қазандағы № 18/145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 енгізу туралы" Бейнеу аудандық мәслихатының 2019 жылғы 4 мамырдағы </w:t>
      </w:r>
      <w:r>
        <w:rPr>
          <w:rFonts w:ascii="Times New Roman"/>
          <w:b w:val="false"/>
          <w:i w:val="false"/>
          <w:color w:val="000000"/>
          <w:sz w:val="28"/>
        </w:rPr>
        <w:t>№35/285</w:t>
      </w:r>
      <w:r>
        <w:rPr>
          <w:rFonts w:ascii="Times New Roman"/>
          <w:b w:val="false"/>
          <w:i w:val="false"/>
          <w:color w:val="000000"/>
          <w:sz w:val="28"/>
        </w:rPr>
        <w:t xml:space="preserve"> шешімі (нормативтік құқықтық актілерді мемлекеттік тіркеу Тізілімінде №3886 болып тіркелген.</w:t>
      </w:r>
    </w:p>
    <w:bookmarkEnd w:id="45"/>
    <w:bookmarkStart w:name="z86" w:id="46"/>
    <w:p>
      <w:pPr>
        <w:spacing w:after="0"/>
        <w:ind w:left="0"/>
        <w:jc w:val="both"/>
      </w:pPr>
      <w:r>
        <w:rPr>
          <w:rFonts w:ascii="Times New Roman"/>
          <w:b w:val="false"/>
          <w:i w:val="false"/>
          <w:color w:val="000000"/>
          <w:sz w:val="28"/>
        </w:rPr>
        <w:t xml:space="preserve">
      4. "Бейнеу аудандық мәслихатының 2017 жылғы 30 қазандағы № 18/145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 енгізу туралы" Бейнеу аудандық мәслихатының 2020 жылғы 2 желтоқсандағы </w:t>
      </w:r>
      <w:r>
        <w:rPr>
          <w:rFonts w:ascii="Times New Roman"/>
          <w:b w:val="false"/>
          <w:i w:val="false"/>
          <w:color w:val="000000"/>
          <w:sz w:val="28"/>
        </w:rPr>
        <w:t>№56/452</w:t>
      </w:r>
      <w:r>
        <w:rPr>
          <w:rFonts w:ascii="Times New Roman"/>
          <w:b w:val="false"/>
          <w:i w:val="false"/>
          <w:color w:val="000000"/>
          <w:sz w:val="28"/>
        </w:rPr>
        <w:t xml:space="preserve"> шешімі (нормативтік құқықтық актілерді мемлекеттік тіркеу Тізілімінде №4365 болып тіркелген). </w:t>
      </w:r>
    </w:p>
    <w:bookmarkEnd w:id="46"/>
    <w:bookmarkStart w:name="z87" w:id="47"/>
    <w:p>
      <w:pPr>
        <w:spacing w:after="0"/>
        <w:ind w:left="0"/>
        <w:jc w:val="both"/>
      </w:pPr>
      <w:r>
        <w:rPr>
          <w:rFonts w:ascii="Times New Roman"/>
          <w:b w:val="false"/>
          <w:i w:val="false"/>
          <w:color w:val="000000"/>
          <w:sz w:val="28"/>
        </w:rPr>
        <w:t xml:space="preserve">
      5. "Бейнеу аудандық мәслихатының 2017 жылғы 30 қазандағы № 18/145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 Бейнеу аудандық мәслихатының 2021 жылғы 12 қазандағы </w:t>
      </w:r>
      <w:r>
        <w:rPr>
          <w:rFonts w:ascii="Times New Roman"/>
          <w:b w:val="false"/>
          <w:i w:val="false"/>
          <w:color w:val="000000"/>
          <w:sz w:val="28"/>
        </w:rPr>
        <w:t>№11/99</w:t>
      </w:r>
      <w:r>
        <w:rPr>
          <w:rFonts w:ascii="Times New Roman"/>
          <w:b w:val="false"/>
          <w:i w:val="false"/>
          <w:color w:val="000000"/>
          <w:sz w:val="28"/>
        </w:rPr>
        <w:t xml:space="preserve"> шешімі (нормативтік құқықтық актілерді мемлекеттік тіркеу Тізілімінде №24935 болып тіркелген). </w:t>
      </w:r>
    </w:p>
    <w:bookmarkEnd w:id="47"/>
    <w:bookmarkStart w:name="z88" w:id="48"/>
    <w:p>
      <w:pPr>
        <w:spacing w:after="0"/>
        <w:ind w:left="0"/>
        <w:jc w:val="both"/>
      </w:pPr>
      <w:r>
        <w:rPr>
          <w:rFonts w:ascii="Times New Roman"/>
          <w:b w:val="false"/>
          <w:i w:val="false"/>
          <w:color w:val="000000"/>
          <w:sz w:val="28"/>
        </w:rPr>
        <w:t xml:space="preserve">
      6. "Бейнеу аудандық мәслихатының 2017 жылғы 30 қазандағы № 18/145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 Бейнеу аудандық мәслихатының 2022 жылғы 14 ақпандағы </w:t>
      </w:r>
      <w:r>
        <w:rPr>
          <w:rFonts w:ascii="Times New Roman"/>
          <w:b w:val="false"/>
          <w:i w:val="false"/>
          <w:color w:val="000000"/>
          <w:sz w:val="28"/>
        </w:rPr>
        <w:t>№16/152</w:t>
      </w:r>
      <w:r>
        <w:rPr>
          <w:rFonts w:ascii="Times New Roman"/>
          <w:b w:val="false"/>
          <w:i w:val="false"/>
          <w:color w:val="000000"/>
          <w:sz w:val="28"/>
        </w:rPr>
        <w:t xml:space="preserve"> шешімі (нормативтік құқықтық актілерді мемлекеттік тіркеу Тізілімінде №26852 болып тіркелген).</w:t>
      </w:r>
    </w:p>
    <w:bookmarkEnd w:id="48"/>
    <w:bookmarkStart w:name="z89" w:id="49"/>
    <w:p>
      <w:pPr>
        <w:spacing w:after="0"/>
        <w:ind w:left="0"/>
        <w:jc w:val="both"/>
      </w:pPr>
      <w:r>
        <w:rPr>
          <w:rFonts w:ascii="Times New Roman"/>
          <w:b w:val="false"/>
          <w:i w:val="false"/>
          <w:color w:val="000000"/>
          <w:sz w:val="28"/>
        </w:rPr>
        <w:t xml:space="preserve">
      7. "Бейнеу аудандық мәслихатының 2017 жылғы 30 қазандағы № 18/145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 Бейнеу аудандық мәслихатының 2022 жылғы 9 қыркүйектегі </w:t>
      </w:r>
      <w:r>
        <w:rPr>
          <w:rFonts w:ascii="Times New Roman"/>
          <w:b w:val="false"/>
          <w:i w:val="false"/>
          <w:color w:val="000000"/>
          <w:sz w:val="28"/>
        </w:rPr>
        <w:t>№22/215</w:t>
      </w:r>
      <w:r>
        <w:rPr>
          <w:rFonts w:ascii="Times New Roman"/>
          <w:b w:val="false"/>
          <w:i w:val="false"/>
          <w:color w:val="000000"/>
          <w:sz w:val="28"/>
        </w:rPr>
        <w:t xml:space="preserve"> шешімі (нормативтік құқықтық актілерді мемлекеттік тіркеу Тізілімінде №29612 болып тіркелген).</w:t>
      </w:r>
    </w:p>
    <w:bookmarkEnd w:id="49"/>
    <w:bookmarkStart w:name="z90" w:id="50"/>
    <w:p>
      <w:pPr>
        <w:spacing w:after="0"/>
        <w:ind w:left="0"/>
        <w:jc w:val="both"/>
      </w:pPr>
      <w:r>
        <w:rPr>
          <w:rFonts w:ascii="Times New Roman"/>
          <w:b w:val="false"/>
          <w:i w:val="false"/>
          <w:color w:val="000000"/>
          <w:sz w:val="28"/>
        </w:rPr>
        <w:t xml:space="preserve">
      8. "Бейнеу аудандық мәслихатының 2017 жылғы 30 қазандағы № 18/145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 Бейнеу аудандық мәслихатының 2022 жылғы 26 желтоқсандағы </w:t>
      </w:r>
      <w:r>
        <w:rPr>
          <w:rFonts w:ascii="Times New Roman"/>
          <w:b w:val="false"/>
          <w:i w:val="false"/>
          <w:color w:val="000000"/>
          <w:sz w:val="28"/>
        </w:rPr>
        <w:t>№29/265</w:t>
      </w:r>
      <w:r>
        <w:rPr>
          <w:rFonts w:ascii="Times New Roman"/>
          <w:b w:val="false"/>
          <w:i w:val="false"/>
          <w:color w:val="000000"/>
          <w:sz w:val="28"/>
        </w:rPr>
        <w:t xml:space="preserve"> шешімі (нормативтік құқықтық актілерді мемлекеттік тіркеу Тізілімінде №31590 болып тіркелген).</w:t>
      </w:r>
    </w:p>
    <w:bookmarkEnd w:id="50"/>
    <w:bookmarkStart w:name="z91" w:id="51"/>
    <w:p>
      <w:pPr>
        <w:spacing w:after="0"/>
        <w:ind w:left="0"/>
        <w:jc w:val="both"/>
      </w:pPr>
      <w:r>
        <w:rPr>
          <w:rFonts w:ascii="Times New Roman"/>
          <w:b w:val="false"/>
          <w:i w:val="false"/>
          <w:color w:val="000000"/>
          <w:sz w:val="28"/>
        </w:rPr>
        <w:t xml:space="preserve">
      9. "Бейнеу аудандық мәслихатының 2017 жылғы 30 қазандағы № 18/145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 Бейнеу аудандық мәслихатының 2023 жылғы 26 маусымдағы </w:t>
      </w:r>
      <w:r>
        <w:rPr>
          <w:rFonts w:ascii="Times New Roman"/>
          <w:b w:val="false"/>
          <w:i w:val="false"/>
          <w:color w:val="000000"/>
          <w:sz w:val="28"/>
        </w:rPr>
        <w:t>№4/46</w:t>
      </w:r>
      <w:r>
        <w:rPr>
          <w:rFonts w:ascii="Times New Roman"/>
          <w:b w:val="false"/>
          <w:i w:val="false"/>
          <w:color w:val="000000"/>
          <w:sz w:val="28"/>
        </w:rPr>
        <w:t xml:space="preserve"> шешімі (нормативтік құқықтық актілерді мемлекеттік тіркеу Тізілімінде №4581-12 болып тіркелген).</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