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8903" w14:textId="fb08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ауданы әкімдігінің 2020 жылғы 28 шілдедегі № 188 "Бейнеу ауданының аумағында cтационарлық емес сауда объектілерін орналастыру орындарын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әкімдігінің 2023 жылғы 23 қазандағы № 287 қаулысы. Маңғыстау облысы Әділет департаментінде 2023 жылғы 26 қазанда № 4622-12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ауданының әкімдігі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"Бейнеу ауданының аумағында cтационарлық емес сауда объектілерін орналастыру орындарын бекіту туралы" Бейнеу ауданы әкімдігінің 2020 жылғы 28 шілдедегі </w:t>
      </w:r>
      <w:r>
        <w:rPr>
          <w:rFonts w:ascii="Times New Roman"/>
          <w:b w:val="false"/>
          <w:i w:val="false"/>
          <w:color w:val="000000"/>
          <w:sz w:val="28"/>
        </w:rPr>
        <w:t>№ 188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№4263 болып тіркелген)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 жол жаңа редакцияда жазылсын: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ауылының С.Қилыбаев пен Шиланды көшелерінің қиылысында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шаршы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 шылығы өнімі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автодүкен; автомат; дүңгiршек; жылжымалы сөре; шатыр (павильон).</w:t>
            </w:r>
          </w:p>
        </w:tc>
      </w:tr>
    </w:tbl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реттік нөмірлері 2, 7, 8, 13-жолдарға өзгерістер енгізілді, қазақ тіліндегі мәтіні өзгермейді.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Бейнеу ауданы әкімінің жетекшілік ететін орынбасарына жүктелсін.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ауданы әкімінің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