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c7a599" w14:textId="fc7a59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Бейнеу ауданы әкімдігінің 2017 жылғы 17 мамырдағы № 94 "Барлық кандидаттар үшін үгіттік баспа материалдарын орналастыру үшін орындар белгілеу туралы"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Бейнеу ауданы әкімдігінің 2023 жылғы 13 қыркүйектегі № 244 қаулысы. Маңғыстау облысы Әділет департаментінде 2023 жылғы 15 қыркүйекте № 4599-12 болып тіркелді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Бейнеу ауданының әкімдігі ҚАУЛЫ ЕТЕДІ: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 "Барлық кандидаттар үшін үгіттік баспа материалдарын орналастыру үшін орындар белгілеу туралы" Бейнеу ауданы әкімдігінің 2017 жылғы 17 мамырдағы </w:t>
      </w:r>
      <w:r>
        <w:rPr>
          <w:rFonts w:ascii="Times New Roman"/>
          <w:b w:val="false"/>
          <w:i w:val="false"/>
          <w:color w:val="000000"/>
          <w:sz w:val="28"/>
        </w:rPr>
        <w:t>№ 94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(Нормативтік құқықтық актілерді мемлекеттік тіркеу тізілімінде № 3379 болып тіркелген) келесідей өзгеріс енгізілсін: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қосымшада: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2 жол жаңа редакцияда жазылсын: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Бейнеу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"Қазақстан Халық Банкі" акционерлік қоғамының №239900 Маңғыстау облыстық филиалының және Маңғыстау облысының денсаулық сақтау басқармасының "Бейнеу орталық аудандық ауруханасы" шаруашылық жүргізу құқығындағы мемлекеттік коммуналдық кәсіпорнының ғимараттарының жанындағы тақта</w:t>
            </w:r>
          </w:p>
        </w:tc>
      </w:tr>
    </w:tbl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End w:id="5"/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Осы қаулының орындалуын бақылау Бейнеу ауданы әкімінің жетекшілік ететін орынбасарына жүктелсін.</w:t>
      </w:r>
    </w:p>
    <w:bookmarkEnd w:id="6"/>
    <w:bookmarkStart w:name="z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Осы қаулы оның алғашқы ресми жарияланған күнінен кейін күнтізбелік он күн өткен соң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Бейнеу ауданы әкімінің міндетін уақытша атқарушы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Шалбаев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bookmarkEnd w:id="8"/>
    <w:bookmarkStart w:name="z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Бейнеу аудандық аумақтық </w:t>
      </w:r>
    </w:p>
    <w:bookmarkEnd w:id="9"/>
    <w:bookmarkStart w:name="z1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комиссиясы</w:t>
      </w:r>
    </w:p>
    <w:bookmarkEnd w:id="1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