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3701" w14:textId="d203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әкімдігінің 2020 жылғы 28 шілдедегі № 188 "Бейнеу ауданының аумағында cтационарлық емес сауда объектілерін орналастыру орындарын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2023 жылғы 28 ақпандағы № 27 қаулысы. Маңғыстау облысы Әділет департаментінде 2023 жылғы 2 наурызда № 4543-12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"Бейнеу ауданының аумағында cтационарлық емес сауда объектілерін орналастыру орындарын бекіту туралы" Бейнеу ауданы әкімдігінің 2020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 188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 4263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реттік нөмірі 1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ауылының Қ. Сәтпаев пен Қарағайлы көшелерінің қиылысында (Қарағайлы көшесінің № 69 А тұрғын үйге қарама қарсы)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 автомат; дүңгiршек;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Бейнеу ауданы әкімінің жетекшілік ететін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