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f88c" w14:textId="66cf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6 желтоқсандағы № 9/80 шешімі. Маңғыстау облысы Әділет департаментінде 2023 жылғы 12 желтоқсанда № 4648-12 болып тіркелді. Күші жойылды - Маңғыстау облысы Жаңаөзен қалалық мәслихатының 28 наурыздағы 2024 жылғы № 14/113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