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87f6" w14:textId="0ba8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2019 жылғы 10 қаңтардағы № 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әкімінің 2023 жылғы 7 қарашадағы № 15 шешімі. Маңғыстау облысы Әділет департаментінде 2023 жылғы 14 қарашада № 4634-12 болып тіркелді</w:t>
      </w:r>
    </w:p>
    <w:p>
      <w:pPr>
        <w:spacing w:after="0"/>
        <w:ind w:left="0"/>
        <w:jc w:val="both"/>
      </w:pPr>
      <w:bookmarkStart w:name="z1" w:id="0"/>
      <w:r>
        <w:rPr>
          <w:rFonts w:ascii="Times New Roman"/>
          <w:b w:val="false"/>
          <w:i w:val="false"/>
          <w:color w:val="000000"/>
          <w:sz w:val="28"/>
        </w:rPr>
        <w:t>
      Жаңаөзен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Жаңаөзен қаласы әкімінің 2019 жылғы 10 қаңтардағы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№3774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 және Теңге, Қызылсай, Рахат, Кендірлі ауылдары бойынша сайлау учаскелері құрылсын.";</w:t>
      </w:r>
    </w:p>
    <w:bookmarkEnd w:id="3"/>
    <w:bookmarkStart w:name="z5" w:id="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Жаңаөзен қалалық </w:t>
      </w:r>
    </w:p>
    <w:bookmarkEnd w:id="7"/>
    <w:bookmarkStart w:name="z9"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bl>
    <w:bookmarkStart w:name="z16" w:id="9"/>
    <w:p>
      <w:pPr>
        <w:spacing w:after="0"/>
        <w:ind w:left="0"/>
        <w:jc w:val="left"/>
      </w:pPr>
      <w:r>
        <w:rPr>
          <w:rFonts w:ascii="Times New Roman"/>
          <w:b/>
          <w:i w:val="false"/>
          <w:color w:val="000000"/>
        </w:rPr>
        <w:t xml:space="preserve"> Жаңаөзен қаласы және Теңге, Қызылсай, Рахат, Кендірлі ауылдары бойынша сайлау учаскелері</w:t>
      </w:r>
    </w:p>
    <w:bookmarkEnd w:id="9"/>
    <w:bookmarkStart w:name="z17" w:id="10"/>
    <w:p>
      <w:pPr>
        <w:spacing w:after="0"/>
        <w:ind w:left="0"/>
        <w:jc w:val="left"/>
      </w:pPr>
      <w:r>
        <w:rPr>
          <w:rFonts w:ascii="Times New Roman"/>
          <w:b/>
          <w:i w:val="false"/>
          <w:color w:val="000000"/>
        </w:rPr>
        <w:t xml:space="preserve"> № 71 сайлау учаскесі</w:t>
      </w:r>
    </w:p>
    <w:bookmarkEnd w:id="10"/>
    <w:bookmarkStart w:name="z18" w:id="11"/>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"№11 жалпы білім беретін мектеп" коммуналдық мемлекеттік мекемесі.</w:t>
      </w:r>
    </w:p>
    <w:bookmarkEnd w:id="11"/>
    <w:bookmarkStart w:name="z19" w:id="12"/>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12"/>
    <w:bookmarkStart w:name="z20" w:id="13"/>
    <w:p>
      <w:pPr>
        <w:spacing w:after="0"/>
        <w:ind w:left="0"/>
        <w:jc w:val="left"/>
      </w:pPr>
      <w:r>
        <w:rPr>
          <w:rFonts w:ascii="Times New Roman"/>
          <w:b/>
          <w:i w:val="false"/>
          <w:color w:val="000000"/>
        </w:rPr>
        <w:t xml:space="preserve"> № 72 сайлау учаскесі</w:t>
      </w:r>
    </w:p>
    <w:bookmarkEnd w:id="13"/>
    <w:bookmarkStart w:name="z21" w:id="14"/>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4"/>
    <w:bookmarkStart w:name="z22" w:id="15"/>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15"/>
    <w:bookmarkStart w:name="z23" w:id="16"/>
    <w:p>
      <w:pPr>
        <w:spacing w:after="0"/>
        <w:ind w:left="0"/>
        <w:jc w:val="left"/>
      </w:pPr>
      <w:r>
        <w:rPr>
          <w:rFonts w:ascii="Times New Roman"/>
          <w:b/>
          <w:i w:val="false"/>
          <w:color w:val="000000"/>
        </w:rPr>
        <w:t xml:space="preserve"> № 73 сайлау учаскесі</w:t>
      </w:r>
    </w:p>
    <w:bookmarkEnd w:id="16"/>
    <w:bookmarkStart w:name="z24" w:id="1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"№14 жалпы білім беретін мектеп" коммуналдық мемлекеттік мекемесі.</w:t>
      </w:r>
    </w:p>
    <w:bookmarkEnd w:id="17"/>
    <w:bookmarkStart w:name="z25" w:id="18"/>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8"/>
    <w:bookmarkStart w:name="z26" w:id="19"/>
    <w:p>
      <w:pPr>
        <w:spacing w:after="0"/>
        <w:ind w:left="0"/>
        <w:jc w:val="left"/>
      </w:pPr>
      <w:r>
        <w:rPr>
          <w:rFonts w:ascii="Times New Roman"/>
          <w:b/>
          <w:i w:val="false"/>
          <w:color w:val="000000"/>
        </w:rPr>
        <w:t xml:space="preserve"> № 74 сайлау учаскесі</w:t>
      </w:r>
    </w:p>
    <w:bookmarkEnd w:id="19"/>
    <w:bookmarkStart w:name="z27" w:id="20"/>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"№17 жалпы білім беретін мектеп" коммуналдық мемлекеттік мекемесі.</w:t>
      </w:r>
    </w:p>
    <w:bookmarkEnd w:id="20"/>
    <w:bookmarkStart w:name="z28" w:id="21"/>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21"/>
    <w:bookmarkStart w:name="z29" w:id="22"/>
    <w:p>
      <w:pPr>
        <w:spacing w:after="0"/>
        <w:ind w:left="0"/>
        <w:jc w:val="left"/>
      </w:pPr>
      <w:r>
        <w:rPr>
          <w:rFonts w:ascii="Times New Roman"/>
          <w:b/>
          <w:i w:val="false"/>
          <w:color w:val="000000"/>
        </w:rPr>
        <w:t xml:space="preserve"> № 75 сайлау учаскесі</w:t>
      </w:r>
    </w:p>
    <w:bookmarkEnd w:id="22"/>
    <w:bookmarkStart w:name="z30" w:id="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23"/>
    <w:bookmarkStart w:name="z31" w:id="24"/>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24"/>
    <w:bookmarkStart w:name="z32" w:id="25"/>
    <w:p>
      <w:pPr>
        <w:spacing w:after="0"/>
        <w:ind w:left="0"/>
        <w:jc w:val="left"/>
      </w:pPr>
      <w:r>
        <w:rPr>
          <w:rFonts w:ascii="Times New Roman"/>
          <w:b/>
          <w:i w:val="false"/>
          <w:color w:val="000000"/>
        </w:rPr>
        <w:t xml:space="preserve"> № 76 сайлау учаскесі</w:t>
      </w:r>
    </w:p>
    <w:bookmarkEnd w:id="25"/>
    <w:bookmarkStart w:name="z33" w:id="26"/>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№19 жалпы білім беретін мектеп" коммуналдық мемлекеттік мекемесі.</w:t>
      </w:r>
    </w:p>
    <w:bookmarkEnd w:id="26"/>
    <w:bookmarkStart w:name="z34" w:id="27"/>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7"/>
    <w:bookmarkStart w:name="z35" w:id="28"/>
    <w:p>
      <w:pPr>
        <w:spacing w:after="0"/>
        <w:ind w:left="0"/>
        <w:jc w:val="left"/>
      </w:pPr>
      <w:r>
        <w:rPr>
          <w:rFonts w:ascii="Times New Roman"/>
          <w:b/>
          <w:i w:val="false"/>
          <w:color w:val="000000"/>
        </w:rPr>
        <w:t xml:space="preserve"> № 77 сайлау учаскесі</w:t>
      </w:r>
    </w:p>
    <w:bookmarkEnd w:id="28"/>
    <w:bookmarkStart w:name="z36" w:id="29"/>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"№24 мектеп-лицейі" коммуналдық мемлекеттік мекемесі.</w:t>
      </w:r>
    </w:p>
    <w:bookmarkEnd w:id="29"/>
    <w:bookmarkStart w:name="z37" w:id="30"/>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30"/>
    <w:bookmarkStart w:name="z38" w:id="31"/>
    <w:p>
      <w:pPr>
        <w:spacing w:after="0"/>
        <w:ind w:left="0"/>
        <w:jc w:val="left"/>
      </w:pPr>
      <w:r>
        <w:rPr>
          <w:rFonts w:ascii="Times New Roman"/>
          <w:b/>
          <w:i w:val="false"/>
          <w:color w:val="000000"/>
        </w:rPr>
        <w:t xml:space="preserve"> № 78 сайлау учаскесі</w:t>
      </w:r>
    </w:p>
    <w:bookmarkEnd w:id="31"/>
    <w:bookmarkStart w:name="z39" w:id="32"/>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"№13 Дарын мектеп-лицейі" коммуналдық мемлекеттік мекемесі.</w:t>
      </w:r>
    </w:p>
    <w:bookmarkEnd w:id="32"/>
    <w:bookmarkStart w:name="z40" w:id="33"/>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33"/>
    <w:bookmarkStart w:name="z41" w:id="34"/>
    <w:p>
      <w:pPr>
        <w:spacing w:after="0"/>
        <w:ind w:left="0"/>
        <w:jc w:val="left"/>
      </w:pPr>
      <w:r>
        <w:rPr>
          <w:rFonts w:ascii="Times New Roman"/>
          <w:b/>
          <w:i w:val="false"/>
          <w:color w:val="000000"/>
        </w:rPr>
        <w:t xml:space="preserve"> № 79 сайлау учаскесі</w:t>
      </w:r>
    </w:p>
    <w:bookmarkEnd w:id="34"/>
    <w:bookmarkStart w:name="z42" w:id="3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35"/>
    <w:bookmarkStart w:name="z43" w:id="36"/>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6"/>
    <w:bookmarkStart w:name="z44" w:id="37"/>
    <w:p>
      <w:pPr>
        <w:spacing w:after="0"/>
        <w:ind w:left="0"/>
        <w:jc w:val="left"/>
      </w:pPr>
      <w:r>
        <w:rPr>
          <w:rFonts w:ascii="Times New Roman"/>
          <w:b/>
          <w:i w:val="false"/>
          <w:color w:val="000000"/>
        </w:rPr>
        <w:t xml:space="preserve"> № 80 сайлау учаскесі</w:t>
      </w:r>
    </w:p>
    <w:bookmarkEnd w:id="37"/>
    <w:bookmarkStart w:name="z45" w:id="3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8"/>
    <w:bookmarkStart w:name="z46" w:id="39"/>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9"/>
    <w:bookmarkStart w:name="z47" w:id="40"/>
    <w:p>
      <w:pPr>
        <w:spacing w:after="0"/>
        <w:ind w:left="0"/>
        <w:jc w:val="left"/>
      </w:pPr>
      <w:r>
        <w:rPr>
          <w:rFonts w:ascii="Times New Roman"/>
          <w:b/>
          <w:i w:val="false"/>
          <w:color w:val="000000"/>
        </w:rPr>
        <w:t xml:space="preserve"> № 81 сайлау учаскесі</w:t>
      </w:r>
    </w:p>
    <w:bookmarkEnd w:id="40"/>
    <w:bookmarkStart w:name="z48" w:id="4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41"/>
    <w:bookmarkStart w:name="z49" w:id="42"/>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42"/>
    <w:bookmarkStart w:name="z50" w:id="43"/>
    <w:p>
      <w:pPr>
        <w:spacing w:after="0"/>
        <w:ind w:left="0"/>
        <w:jc w:val="left"/>
      </w:pPr>
      <w:r>
        <w:rPr>
          <w:rFonts w:ascii="Times New Roman"/>
          <w:b/>
          <w:i w:val="false"/>
          <w:color w:val="000000"/>
        </w:rPr>
        <w:t xml:space="preserve"> № 82 сайлау учаскесі</w:t>
      </w:r>
    </w:p>
    <w:bookmarkEnd w:id="43"/>
    <w:bookmarkStart w:name="z51" w:id="4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44"/>
    <w:bookmarkStart w:name="z52" w:id="45"/>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5"/>
    <w:bookmarkStart w:name="z53" w:id="46"/>
    <w:p>
      <w:pPr>
        <w:spacing w:after="0"/>
        <w:ind w:left="0"/>
        <w:jc w:val="left"/>
      </w:pPr>
      <w:r>
        <w:rPr>
          <w:rFonts w:ascii="Times New Roman"/>
          <w:b/>
          <w:i w:val="false"/>
          <w:color w:val="000000"/>
        </w:rPr>
        <w:t xml:space="preserve"> № 83 сайлау учаскесі</w:t>
      </w:r>
    </w:p>
    <w:bookmarkEnd w:id="46"/>
    <w:bookmarkStart w:name="z54" w:id="47"/>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7"/>
    <w:bookmarkStart w:name="z55" w:id="48"/>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8"/>
    <w:bookmarkStart w:name="z56" w:id="49"/>
    <w:p>
      <w:pPr>
        <w:spacing w:after="0"/>
        <w:ind w:left="0"/>
        <w:jc w:val="left"/>
      </w:pPr>
      <w:r>
        <w:rPr>
          <w:rFonts w:ascii="Times New Roman"/>
          <w:b/>
          <w:i w:val="false"/>
          <w:color w:val="000000"/>
        </w:rPr>
        <w:t xml:space="preserve"> № 84 сайлау учаскесі</w:t>
      </w:r>
    </w:p>
    <w:bookmarkEnd w:id="49"/>
    <w:bookmarkStart w:name="z57" w:id="50"/>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50"/>
    <w:bookmarkStart w:name="z58" w:id="51"/>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51"/>
    <w:bookmarkStart w:name="z59" w:id="52"/>
    <w:p>
      <w:pPr>
        <w:spacing w:after="0"/>
        <w:ind w:left="0"/>
        <w:jc w:val="left"/>
      </w:pPr>
      <w:r>
        <w:rPr>
          <w:rFonts w:ascii="Times New Roman"/>
          <w:b/>
          <w:i w:val="false"/>
          <w:color w:val="000000"/>
        </w:rPr>
        <w:t xml:space="preserve"> № 85 сайлау учаскесі</w:t>
      </w:r>
    </w:p>
    <w:bookmarkEnd w:id="52"/>
    <w:bookmarkStart w:name="z60" w:id="53"/>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"№10 жалпы білім беретін мектеп" коммуналдық мемлекеттік мекемесі.</w:t>
      </w:r>
    </w:p>
    <w:bookmarkEnd w:id="53"/>
    <w:bookmarkStart w:name="z61" w:id="54"/>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4"/>
    <w:bookmarkStart w:name="z62" w:id="55"/>
    <w:p>
      <w:pPr>
        <w:spacing w:after="0"/>
        <w:ind w:left="0"/>
        <w:jc w:val="left"/>
      </w:pPr>
      <w:r>
        <w:rPr>
          <w:rFonts w:ascii="Times New Roman"/>
          <w:b/>
          <w:i w:val="false"/>
          <w:color w:val="000000"/>
        </w:rPr>
        <w:t xml:space="preserve"> № 86 сайлау учаскесі</w:t>
      </w:r>
    </w:p>
    <w:bookmarkEnd w:id="55"/>
    <w:bookmarkStart w:name="z63" w:id="56"/>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"№20 жалпы білім беретін мектеп" коммуналдық мемлекеттік мекемесі.</w:t>
      </w:r>
    </w:p>
    <w:bookmarkEnd w:id="56"/>
    <w:bookmarkStart w:name="z64" w:id="57"/>
    <w:p>
      <w:pPr>
        <w:spacing w:after="0"/>
        <w:ind w:left="0"/>
        <w:jc w:val="both"/>
      </w:pPr>
      <w:r>
        <w:rPr>
          <w:rFonts w:ascii="Times New Roman"/>
          <w:b w:val="false"/>
          <w:i w:val="false"/>
          <w:color w:val="000000"/>
          <w:sz w:val="28"/>
        </w:rPr>
        <w:t>
      Шекарасы: Мұнайбаза ғимараты жанында орналасқан барлық үйлер; "Мұнайлы" шағын ауданының барлық үйлері; "Шаңырақ" шағын ауданының Губкин көшесіндегі үйлер; "Шаңырақ" шағын ауданының Абай көшесіндегі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7"/>
    <w:bookmarkStart w:name="z65" w:id="58"/>
    <w:p>
      <w:pPr>
        <w:spacing w:after="0"/>
        <w:ind w:left="0"/>
        <w:jc w:val="left"/>
      </w:pPr>
      <w:r>
        <w:rPr>
          <w:rFonts w:ascii="Times New Roman"/>
          <w:b/>
          <w:i w:val="false"/>
          <w:color w:val="000000"/>
        </w:rPr>
        <w:t xml:space="preserve"> № 87 сайлау учаскесі</w:t>
      </w:r>
    </w:p>
    <w:bookmarkEnd w:id="58"/>
    <w:bookmarkStart w:name="z66" w:id="59"/>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"№6 жалпы білім беретін мектеп" коммуналдық мемлекеттік мекемесі.</w:t>
      </w:r>
    </w:p>
    <w:bookmarkEnd w:id="59"/>
    <w:bookmarkStart w:name="z67" w:id="60"/>
    <w:p>
      <w:pPr>
        <w:spacing w:after="0"/>
        <w:ind w:left="0"/>
        <w:jc w:val="both"/>
      </w:pPr>
      <w:r>
        <w:rPr>
          <w:rFonts w:ascii="Times New Roman"/>
          <w:b w:val="false"/>
          <w:i w:val="false"/>
          <w:color w:val="000000"/>
          <w:sz w:val="28"/>
        </w:rPr>
        <w:t>
      Шекарасы: "Самал" шағын ауданындағы №№ 1/2, 3, 4, 5, 6, 7, 10, 12, 13, 16, 17, 18, 23, 38, 39, 40, 41, 42/1, 42/2 үйлер.</w:t>
      </w:r>
    </w:p>
    <w:bookmarkEnd w:id="60"/>
    <w:bookmarkStart w:name="z68" w:id="61"/>
    <w:p>
      <w:pPr>
        <w:spacing w:after="0"/>
        <w:ind w:left="0"/>
        <w:jc w:val="left"/>
      </w:pPr>
      <w:r>
        <w:rPr>
          <w:rFonts w:ascii="Times New Roman"/>
          <w:b/>
          <w:i w:val="false"/>
          <w:color w:val="000000"/>
        </w:rPr>
        <w:t xml:space="preserve"> № 88 сайлау учаскесі</w:t>
      </w:r>
    </w:p>
    <w:bookmarkEnd w:id="61"/>
    <w:bookmarkStart w:name="z69" w:id="62"/>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62"/>
    <w:bookmarkStart w:name="z70" w:id="63"/>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63"/>
    <w:bookmarkStart w:name="z71" w:id="64"/>
    <w:p>
      <w:pPr>
        <w:spacing w:after="0"/>
        <w:ind w:left="0"/>
        <w:jc w:val="left"/>
      </w:pPr>
      <w:r>
        <w:rPr>
          <w:rFonts w:ascii="Times New Roman"/>
          <w:b/>
          <w:i w:val="false"/>
          <w:color w:val="000000"/>
        </w:rPr>
        <w:t xml:space="preserve"> № 89 сайлау учаскесі</w:t>
      </w:r>
    </w:p>
    <w:bookmarkEnd w:id="64"/>
    <w:bookmarkStart w:name="z72" w:id="65"/>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65"/>
    <w:bookmarkStart w:name="z73" w:id="66"/>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6"/>
    <w:bookmarkStart w:name="z74" w:id="67"/>
    <w:p>
      <w:pPr>
        <w:spacing w:after="0"/>
        <w:ind w:left="0"/>
        <w:jc w:val="left"/>
      </w:pPr>
      <w:r>
        <w:rPr>
          <w:rFonts w:ascii="Times New Roman"/>
          <w:b/>
          <w:i w:val="false"/>
          <w:color w:val="000000"/>
        </w:rPr>
        <w:t xml:space="preserve"> № 90 сайлау учаскесі</w:t>
      </w:r>
    </w:p>
    <w:bookmarkEnd w:id="67"/>
    <w:bookmarkStart w:name="z75" w:id="68"/>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№1 жалпы білім беретін мектеп" коммуналдық мемлекеттік мекемесі.</w:t>
      </w:r>
    </w:p>
    <w:bookmarkEnd w:id="68"/>
    <w:bookmarkStart w:name="z76" w:id="69"/>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9"/>
    <w:bookmarkStart w:name="z77" w:id="70"/>
    <w:p>
      <w:pPr>
        <w:spacing w:after="0"/>
        <w:ind w:left="0"/>
        <w:jc w:val="left"/>
      </w:pPr>
      <w:r>
        <w:rPr>
          <w:rFonts w:ascii="Times New Roman"/>
          <w:b/>
          <w:i w:val="false"/>
          <w:color w:val="000000"/>
        </w:rPr>
        <w:t xml:space="preserve"> № 91 сайлау учаскесі</w:t>
      </w:r>
    </w:p>
    <w:bookmarkEnd w:id="70"/>
    <w:bookmarkStart w:name="z78" w:id="71"/>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"№3 жалпы білім беретін мектеп" коммуналдық мемлекеттік мекемесі.</w:t>
      </w:r>
    </w:p>
    <w:bookmarkEnd w:id="71"/>
    <w:bookmarkStart w:name="z79" w:id="72"/>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72"/>
    <w:bookmarkStart w:name="z80" w:id="73"/>
    <w:p>
      <w:pPr>
        <w:spacing w:after="0"/>
        <w:ind w:left="0"/>
        <w:jc w:val="left"/>
      </w:pPr>
      <w:r>
        <w:rPr>
          <w:rFonts w:ascii="Times New Roman"/>
          <w:b/>
          <w:i w:val="false"/>
          <w:color w:val="000000"/>
        </w:rPr>
        <w:t xml:space="preserve"> № 92 сайлау учаскесі</w:t>
      </w:r>
    </w:p>
    <w:bookmarkEnd w:id="73"/>
    <w:bookmarkStart w:name="z81" w:id="74"/>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"№12 бастауыш мектеп" коммуналдық мемлекеттік мекемесі.</w:t>
      </w:r>
    </w:p>
    <w:bookmarkEnd w:id="74"/>
    <w:bookmarkStart w:name="z82" w:id="75"/>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75"/>
    <w:bookmarkStart w:name="z83" w:id="76"/>
    <w:p>
      <w:pPr>
        <w:spacing w:after="0"/>
        <w:ind w:left="0"/>
        <w:jc w:val="left"/>
      </w:pPr>
      <w:r>
        <w:rPr>
          <w:rFonts w:ascii="Times New Roman"/>
          <w:b/>
          <w:i w:val="false"/>
          <w:color w:val="000000"/>
        </w:rPr>
        <w:t xml:space="preserve"> № 93 сайлау учаскесі</w:t>
      </w:r>
    </w:p>
    <w:bookmarkEnd w:id="76"/>
    <w:bookmarkStart w:name="z84" w:id="77"/>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7"/>
    <w:bookmarkStart w:name="z85" w:id="78"/>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8"/>
    <w:bookmarkStart w:name="z86" w:id="79"/>
    <w:p>
      <w:pPr>
        <w:spacing w:after="0"/>
        <w:ind w:left="0"/>
        <w:jc w:val="left"/>
      </w:pPr>
      <w:r>
        <w:rPr>
          <w:rFonts w:ascii="Times New Roman"/>
          <w:b/>
          <w:i w:val="false"/>
          <w:color w:val="000000"/>
        </w:rPr>
        <w:t xml:space="preserve"> № 94 сайлау учаскесі</w:t>
      </w:r>
    </w:p>
    <w:bookmarkEnd w:id="79"/>
    <w:bookmarkStart w:name="z87" w:id="80"/>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"№2 жалпы білім беретін мектеп" коммуналдық мемлекеттік мекемесі.</w:t>
      </w:r>
    </w:p>
    <w:bookmarkEnd w:id="80"/>
    <w:bookmarkStart w:name="z88" w:id="81"/>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81"/>
    <w:bookmarkStart w:name="z89" w:id="82"/>
    <w:p>
      <w:pPr>
        <w:spacing w:after="0"/>
        <w:ind w:left="0"/>
        <w:jc w:val="left"/>
      </w:pPr>
      <w:r>
        <w:rPr>
          <w:rFonts w:ascii="Times New Roman"/>
          <w:b/>
          <w:i w:val="false"/>
          <w:color w:val="000000"/>
        </w:rPr>
        <w:t xml:space="preserve"> № 95 сайлау учаскесі</w:t>
      </w:r>
    </w:p>
    <w:bookmarkEnd w:id="82"/>
    <w:bookmarkStart w:name="z90" w:id="83"/>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"№22 жалпы білім беретін мектеп" коммуналдық мемлекеттік мекемесі.</w:t>
      </w:r>
    </w:p>
    <w:bookmarkEnd w:id="83"/>
    <w:bookmarkStart w:name="z91" w:id="84"/>
    <w:p>
      <w:pPr>
        <w:spacing w:after="0"/>
        <w:ind w:left="0"/>
        <w:jc w:val="both"/>
      </w:pPr>
      <w:r>
        <w:rPr>
          <w:rFonts w:ascii="Times New Roman"/>
          <w:b w:val="false"/>
          <w:i w:val="false"/>
          <w:color w:val="000000"/>
          <w:sz w:val="28"/>
        </w:rPr>
        <w:t>
      Шекарасы: "Рауан" шағын ауданында орналасқан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84"/>
    <w:bookmarkStart w:name="z92" w:id="85"/>
    <w:p>
      <w:pPr>
        <w:spacing w:after="0"/>
        <w:ind w:left="0"/>
        <w:jc w:val="left"/>
      </w:pPr>
      <w:r>
        <w:rPr>
          <w:rFonts w:ascii="Times New Roman"/>
          <w:b/>
          <w:i w:val="false"/>
          <w:color w:val="000000"/>
        </w:rPr>
        <w:t xml:space="preserve"> № 96 сайлау учаскесі</w:t>
      </w:r>
    </w:p>
    <w:bookmarkEnd w:id="85"/>
    <w:bookmarkStart w:name="z93" w:id="86"/>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№4 жалпы білім беретін мектеп" коммуналдық мемлекеттік мекемесі.</w:t>
      </w:r>
    </w:p>
    <w:bookmarkEnd w:id="86"/>
    <w:bookmarkStart w:name="z94" w:id="87"/>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87"/>
    <w:bookmarkStart w:name="z95" w:id="88"/>
    <w:p>
      <w:pPr>
        <w:spacing w:after="0"/>
        <w:ind w:left="0"/>
        <w:jc w:val="left"/>
      </w:pPr>
      <w:r>
        <w:rPr>
          <w:rFonts w:ascii="Times New Roman"/>
          <w:b/>
          <w:i w:val="false"/>
          <w:color w:val="000000"/>
        </w:rPr>
        <w:t xml:space="preserve"> № 97 сайлау учаскесі</w:t>
      </w:r>
    </w:p>
    <w:bookmarkEnd w:id="88"/>
    <w:bookmarkStart w:name="z96" w:id="89"/>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9"/>
    <w:bookmarkStart w:name="z97" w:id="90"/>
    <w:p>
      <w:pPr>
        <w:spacing w:after="0"/>
        <w:ind w:left="0"/>
        <w:jc w:val="both"/>
      </w:pPr>
      <w:r>
        <w:rPr>
          <w:rFonts w:ascii="Times New Roman"/>
          <w:b w:val="false"/>
          <w:i w:val="false"/>
          <w:color w:val="000000"/>
          <w:sz w:val="28"/>
        </w:rPr>
        <w:t>
      Шекарасы: Рахат ауылының "Ақсу" шағын ауданында орналасқан Нұрғиса Тілендиев, Омар Бисалиев, Бөкен би, №3 көшелеріндегі барлық үйлер; Рахат ауылының "Рахат" шағын ауданындағы Саяжай, Балауса, Гүлдер, Гүлмайса көшелеріндегі барлық үйлер.</w:t>
      </w:r>
    </w:p>
    <w:bookmarkEnd w:id="90"/>
    <w:bookmarkStart w:name="z98" w:id="91"/>
    <w:p>
      <w:pPr>
        <w:spacing w:after="0"/>
        <w:ind w:left="0"/>
        <w:jc w:val="left"/>
      </w:pPr>
      <w:r>
        <w:rPr>
          <w:rFonts w:ascii="Times New Roman"/>
          <w:b/>
          <w:i w:val="false"/>
          <w:color w:val="000000"/>
        </w:rPr>
        <w:t xml:space="preserve"> № 98 сайлау учаскесі</w:t>
      </w:r>
    </w:p>
    <w:bookmarkEnd w:id="91"/>
    <w:bookmarkStart w:name="z99" w:id="9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92"/>
    <w:bookmarkStart w:name="z100" w:id="93"/>
    <w:p>
      <w:pPr>
        <w:spacing w:after="0"/>
        <w:ind w:left="0"/>
        <w:jc w:val="both"/>
      </w:pPr>
      <w:r>
        <w:rPr>
          <w:rFonts w:ascii="Times New Roman"/>
          <w:b w:val="false"/>
          <w:i w:val="false"/>
          <w:color w:val="000000"/>
          <w:sz w:val="28"/>
        </w:rPr>
        <w:t>
      Шекарасы: Рахат ауылының "Рахат" шағын ауданындағы Өтеп Балғымбаев көшесінің барлық үйлері; Бәйшешек, Жемісті, Лалагүл, Алмалы көшелеріндегі барлық үйлер.</w:t>
      </w:r>
    </w:p>
    <w:bookmarkEnd w:id="93"/>
    <w:bookmarkStart w:name="z101" w:id="94"/>
    <w:p>
      <w:pPr>
        <w:spacing w:after="0"/>
        <w:ind w:left="0"/>
        <w:jc w:val="left"/>
      </w:pPr>
      <w:r>
        <w:rPr>
          <w:rFonts w:ascii="Times New Roman"/>
          <w:b/>
          <w:i w:val="false"/>
          <w:color w:val="000000"/>
        </w:rPr>
        <w:t xml:space="preserve"> № 99 сайлау учаскесі</w:t>
      </w:r>
    </w:p>
    <w:bookmarkEnd w:id="94"/>
    <w:bookmarkStart w:name="z102" w:id="95"/>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5"/>
    <w:bookmarkStart w:name="z103" w:id="96"/>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Түлкібай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96"/>
    <w:bookmarkStart w:name="z104" w:id="97"/>
    <w:p>
      <w:pPr>
        <w:spacing w:after="0"/>
        <w:ind w:left="0"/>
        <w:jc w:val="left"/>
      </w:pPr>
      <w:r>
        <w:rPr>
          <w:rFonts w:ascii="Times New Roman"/>
          <w:b/>
          <w:i w:val="false"/>
          <w:color w:val="000000"/>
        </w:rPr>
        <w:t xml:space="preserve"> № 100 сайлау учаскесі</w:t>
      </w:r>
    </w:p>
    <w:bookmarkEnd w:id="97"/>
    <w:bookmarkStart w:name="z105" w:id="98"/>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8"/>
    <w:bookmarkStart w:name="z106" w:id="99"/>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99"/>
    <w:bookmarkStart w:name="z107" w:id="100"/>
    <w:p>
      <w:pPr>
        <w:spacing w:after="0"/>
        <w:ind w:left="0"/>
        <w:jc w:val="left"/>
      </w:pPr>
      <w:r>
        <w:rPr>
          <w:rFonts w:ascii="Times New Roman"/>
          <w:b/>
          <w:i w:val="false"/>
          <w:color w:val="000000"/>
        </w:rPr>
        <w:t xml:space="preserve"> № 101 сайлау учаскесі</w:t>
      </w:r>
    </w:p>
    <w:bookmarkEnd w:id="100"/>
    <w:bookmarkStart w:name="z108" w:id="101"/>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101"/>
    <w:bookmarkStart w:name="z109" w:id="102"/>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102"/>
    <w:bookmarkStart w:name="z110" w:id="103"/>
    <w:p>
      <w:pPr>
        <w:spacing w:after="0"/>
        <w:ind w:left="0"/>
        <w:jc w:val="left"/>
      </w:pPr>
      <w:r>
        <w:rPr>
          <w:rFonts w:ascii="Times New Roman"/>
          <w:b/>
          <w:i w:val="false"/>
          <w:color w:val="000000"/>
        </w:rPr>
        <w:t xml:space="preserve"> № 102 сайлау учаскесі</w:t>
      </w:r>
    </w:p>
    <w:bookmarkEnd w:id="103"/>
    <w:bookmarkStart w:name="z111" w:id="104"/>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104"/>
    <w:bookmarkStart w:name="z112" w:id="105"/>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105"/>
    <w:bookmarkStart w:name="z113" w:id="106"/>
    <w:p>
      <w:pPr>
        <w:spacing w:after="0"/>
        <w:ind w:left="0"/>
        <w:jc w:val="left"/>
      </w:pPr>
      <w:r>
        <w:rPr>
          <w:rFonts w:ascii="Times New Roman"/>
          <w:b/>
          <w:i w:val="false"/>
          <w:color w:val="000000"/>
        </w:rPr>
        <w:t xml:space="preserve"> № 103 сайлау учаскесі</w:t>
      </w:r>
    </w:p>
    <w:bookmarkEnd w:id="106"/>
    <w:bookmarkStart w:name="z114" w:id="107"/>
    <w:p>
      <w:pPr>
        <w:spacing w:after="0"/>
        <w:ind w:left="0"/>
        <w:jc w:val="both"/>
      </w:pPr>
      <w:r>
        <w:rPr>
          <w:rFonts w:ascii="Times New Roman"/>
          <w:b w:val="false"/>
          <w:i w:val="false"/>
          <w:color w:val="000000"/>
          <w:sz w:val="28"/>
        </w:rPr>
        <w:t>
      Орталығы: Жаңаөзен қаласының Рахат ауылындағы "Ақсу" шағын ауданының №9В көшесі, "Жаңаөзен политехникалық колледжі" жауапкершілігі шектеулі серіктестігі.</w:t>
      </w:r>
    </w:p>
    <w:bookmarkEnd w:id="107"/>
    <w:bookmarkStart w:name="z115" w:id="108"/>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108"/>
    <w:bookmarkStart w:name="z116" w:id="109"/>
    <w:p>
      <w:pPr>
        <w:spacing w:after="0"/>
        <w:ind w:left="0"/>
        <w:jc w:val="left"/>
      </w:pPr>
      <w:r>
        <w:rPr>
          <w:rFonts w:ascii="Times New Roman"/>
          <w:b/>
          <w:i w:val="false"/>
          <w:color w:val="000000"/>
        </w:rPr>
        <w:t xml:space="preserve"> № 104 сайлау учаскесі</w:t>
      </w:r>
    </w:p>
    <w:bookmarkEnd w:id="109"/>
    <w:bookmarkStart w:name="z117" w:id="110"/>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110"/>
    <w:bookmarkStart w:name="z118" w:id="111"/>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 1-100 аралығында орналасқан үйлер, Көкесем көшесіндегі №№1 - 100 аралығында орналасқан үйлер, Нұрберген Қарабашев көшесіндегі №№ 1 - 100 аралығында орналасқан үйлер, Саура көшесіндегі №№1 - 100 аралығында орналасқан үйлер, Қараған Босаға көшесіндегі №№1 - 100 аралығында орналасқан үйлер, Исан Түбек көшесіндегі №№1 - 100 аралығында орналасқан үйлер, Шерқала көшесіндегі №№1 - 100 аралығында орналасқан үйлер және №№102, 104, 106, 108, 110, 112, 114, 116, 118, 120 үйлер, Отпан көшесіндегі №№1 - 120 аралығында орналасқан үйлер.</w:t>
      </w:r>
    </w:p>
    <w:bookmarkEnd w:id="111"/>
    <w:bookmarkStart w:name="z119" w:id="112"/>
    <w:p>
      <w:pPr>
        <w:spacing w:after="0"/>
        <w:ind w:left="0"/>
        <w:jc w:val="left"/>
      </w:pPr>
      <w:r>
        <w:rPr>
          <w:rFonts w:ascii="Times New Roman"/>
          <w:b/>
          <w:i w:val="false"/>
          <w:color w:val="000000"/>
        </w:rPr>
        <w:t xml:space="preserve"> № 105 сайлау учаскесі</w:t>
      </w:r>
    </w:p>
    <w:bookmarkEnd w:id="112"/>
    <w:bookmarkStart w:name="z120" w:id="113"/>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13"/>
    <w:bookmarkStart w:name="z121" w:id="114"/>
    <w:p>
      <w:pPr>
        <w:spacing w:after="0"/>
        <w:ind w:left="0"/>
        <w:jc w:val="both"/>
      </w:pPr>
      <w:r>
        <w:rPr>
          <w:rFonts w:ascii="Times New Roman"/>
          <w:b w:val="false"/>
          <w:i w:val="false"/>
          <w:color w:val="000000"/>
          <w:sz w:val="28"/>
        </w:rPr>
        <w:t>
      Шекарасы: Рахат ауылының "Мерей" шағын ауданындағы Шоғы батыр, Өмірзақ Нұрбаев, Қиту Бекжанов, Аль-Фараби, Дінмұханбет Қонаев, Жайлаубай Тлеуов, Н.Тілеубергенова, Баласұғын Жүсіп, Қорқыт ата, Мұстафа Өзітүрік, Сәнжан Боранбаев, 45, 46, 47, 48, 49 көшелеріндегі барлық үйлер.</w:t>
      </w:r>
    </w:p>
    <w:bookmarkEnd w:id="114"/>
    <w:bookmarkStart w:name="z122" w:id="115"/>
    <w:p>
      <w:pPr>
        <w:spacing w:after="0"/>
        <w:ind w:left="0"/>
        <w:jc w:val="left"/>
      </w:pPr>
      <w:r>
        <w:rPr>
          <w:rFonts w:ascii="Times New Roman"/>
          <w:b/>
          <w:i w:val="false"/>
          <w:color w:val="000000"/>
        </w:rPr>
        <w:t xml:space="preserve"> № 106 сайлау учаскесі</w:t>
      </w:r>
    </w:p>
    <w:bookmarkEnd w:id="115"/>
    <w:bookmarkStart w:name="z123" w:id="116"/>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"№23 жалпы білім беретін мектеп" коммуналдық мемлекеттік мекемесі.</w:t>
      </w:r>
    </w:p>
    <w:bookmarkEnd w:id="116"/>
    <w:bookmarkStart w:name="z124" w:id="117"/>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№№101 - 360 аралығында орналасқан үйлер, Көкесем көшесіндегі №№101 - 360 аралығында орналасқан үйлер, Нұрберген Қарабашев көшесіндегі №№101 - 360 аралығында орналасқан үйлер, Саура көшесіндегі №№101 - 359 аралығында орналасқан үйлер, Қараған Босаға көшесіндегі №№101 - 339 аралығында орналасқан үйлер, Исан Түбек көшесіндегі №№101 - 319 аралығында орналасқан үйлер, Шерқала көшесіндегі №№ 101, 103, 105, 107, 109, 111, 113, 115, 117, 119 үйлер және №№121 - 320 аралығында орналасқан үйлер, Отпан көшесіндегі №№121 - 319 аралығында орналасқан үйлер.</w:t>
      </w:r>
    </w:p>
    <w:bookmarkEnd w:id="117"/>
    <w:bookmarkStart w:name="z125" w:id="118"/>
    <w:p>
      <w:pPr>
        <w:spacing w:after="0"/>
        <w:ind w:left="0"/>
        <w:jc w:val="left"/>
      </w:pPr>
      <w:r>
        <w:rPr>
          <w:rFonts w:ascii="Times New Roman"/>
          <w:b/>
          <w:i w:val="false"/>
          <w:color w:val="000000"/>
        </w:rPr>
        <w:t xml:space="preserve"> № 107 сайлау учаскесі</w:t>
      </w:r>
    </w:p>
    <w:bookmarkEnd w:id="118"/>
    <w:bookmarkStart w:name="z126" w:id="119"/>
    <w:p>
      <w:pPr>
        <w:spacing w:after="0"/>
        <w:ind w:left="0"/>
        <w:jc w:val="both"/>
      </w:pPr>
      <w:r>
        <w:rPr>
          <w:rFonts w:ascii="Times New Roman"/>
          <w:b w:val="false"/>
          <w:i w:val="false"/>
          <w:color w:val="000000"/>
          <w:sz w:val="28"/>
        </w:rPr>
        <w:t>
      Орталығы: Жаңаөзен қаласының Қызылсай ауылы, "Қызылсай ауылы әкімі аппаратының "Ұзақбай Жырау Қазжанұлы" атындағы жедел басқару құқығындағы мемлекеттік коммуналдық қазыналық кәсіпорны.</w:t>
      </w:r>
    </w:p>
    <w:bookmarkEnd w:id="119"/>
    <w:bookmarkStart w:name="z127" w:id="120"/>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20"/>
    <w:bookmarkStart w:name="z128" w:id="121"/>
    <w:p>
      <w:pPr>
        <w:spacing w:after="0"/>
        <w:ind w:left="0"/>
        <w:jc w:val="left"/>
      </w:pPr>
      <w:r>
        <w:rPr>
          <w:rFonts w:ascii="Times New Roman"/>
          <w:b/>
          <w:i w:val="false"/>
          <w:color w:val="000000"/>
        </w:rPr>
        <w:t xml:space="preserve"> № 108 сайлау учаскесі</w:t>
      </w:r>
    </w:p>
    <w:bookmarkEnd w:id="121"/>
    <w:bookmarkStart w:name="z129" w:id="122"/>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22"/>
    <w:bookmarkStart w:name="z130" w:id="123"/>
    <w:p>
      <w:pPr>
        <w:spacing w:after="0"/>
        <w:ind w:left="0"/>
        <w:jc w:val="both"/>
      </w:pPr>
      <w:r>
        <w:rPr>
          <w:rFonts w:ascii="Times New Roman"/>
          <w:b w:val="false"/>
          <w:i w:val="false"/>
          <w:color w:val="000000"/>
          <w:sz w:val="28"/>
        </w:rPr>
        <w:t>
      Шекарасы: Рахат ауылының "Мерей" шағын ауданындағы 50, 51, 52, 53, 54, 55, 56, 57, 58, 59, 60, 61, 62, 63, 64, 65, 66, 67, 68, 69, 70, 71, 72, 73, 74, 75, 76, 77, 78 көшелеріндегі барлық үйлер.</w:t>
      </w:r>
    </w:p>
    <w:bookmarkEnd w:id="123"/>
    <w:bookmarkStart w:name="z131" w:id="124"/>
    <w:p>
      <w:pPr>
        <w:spacing w:after="0"/>
        <w:ind w:left="0"/>
        <w:jc w:val="left"/>
      </w:pPr>
      <w:r>
        <w:rPr>
          <w:rFonts w:ascii="Times New Roman"/>
          <w:b/>
          <w:i w:val="false"/>
          <w:color w:val="000000"/>
        </w:rPr>
        <w:t xml:space="preserve"> № 109 сайлау учаскесі</w:t>
      </w:r>
    </w:p>
    <w:bookmarkEnd w:id="124"/>
    <w:bookmarkStart w:name="z132" w:id="125"/>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Кендірлі ауылы әкімі аппаратының "Кендірлі ауылдық мәдениет үйі" жедел басқару құқығындағы мемлекеттік коммуналдық қазыналық кәсіпорны.</w:t>
      </w:r>
    </w:p>
    <w:bookmarkEnd w:id="125"/>
    <w:bookmarkStart w:name="z133" w:id="126"/>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