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fd98" w14:textId="4d1f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Маңғыстау облысы Ақтау қалалық мәслихатының 2023 жылғы 6 желтоқсандағы № 8/46 шешімі. Маңғыстау облысы Әділет департаментінде 2023 жылғы 11 желтоқсанда № 4645-12 болып тіркелді</w:t>
      </w:r>
    </w:p>
    <w:p>
      <w:pPr>
        <w:spacing w:after="0"/>
        <w:ind w:left="0"/>
        <w:jc w:val="both"/>
      </w:pPr>
      <w:bookmarkStart w:name="z0" w:id="0"/>
      <w:r>
        <w:rPr>
          <w:rFonts w:ascii="Times New Roman"/>
          <w:b w:val="false"/>
          <w:i w:val="false"/>
          <w:color w:val="000000"/>
          <w:sz w:val="28"/>
        </w:rPr>
        <w:t>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Заңының </w:t>
      </w:r>
      <w:r>
        <w:rPr>
          <w:rFonts w:ascii="Times New Roman"/>
          <w:b w:val="false"/>
          <w:i w:val="false"/>
          <w:color w:val="000000"/>
          <w:sz w:val="28"/>
        </w:rPr>
        <w:t>27 бабына</w:t>
      </w:r>
      <w:r>
        <w:rPr>
          <w:rFonts w:ascii="Times New Roman"/>
          <w:b w:val="false"/>
          <w:i w:val="false"/>
          <w:color w:val="000000"/>
          <w:sz w:val="28"/>
        </w:rPr>
        <w:t xml:space="preserve"> сәйкес, Ақтау қалалық мәслихаты ШЕШІМ ҚАБЫЛДАДЫ:</w:t>
      </w:r>
    </w:p>
    <w:bookmarkEnd w:id="0"/>
    <w:bookmarkStart w:name="z1" w:id="1"/>
    <w:p>
      <w:pPr>
        <w:spacing w:after="0"/>
        <w:ind w:left="0"/>
        <w:jc w:val="both"/>
      </w:pPr>
      <w:r>
        <w:rPr>
          <w:rFonts w:ascii="Times New Roman"/>
          <w:b w:val="false"/>
          <w:i w:val="false"/>
          <w:color w:val="000000"/>
          <w:sz w:val="28"/>
        </w:rPr>
        <w:t>
      1. Ақтау қалалық мәслихатының келесі шешімдерінің күші жойылды деп танылсын:</w:t>
      </w:r>
    </w:p>
    <w:bookmarkEnd w:id="1"/>
    <w:bookmarkStart w:name="z2" w:id="2"/>
    <w:p>
      <w:pPr>
        <w:spacing w:after="0"/>
        <w:ind w:left="0"/>
        <w:jc w:val="both"/>
      </w:pPr>
      <w:r>
        <w:rPr>
          <w:rFonts w:ascii="Times New Roman"/>
          <w:b w:val="false"/>
          <w:i w:val="false"/>
          <w:color w:val="000000"/>
          <w:sz w:val="28"/>
        </w:rPr>
        <w:t xml:space="preserve">
      1) 2020 жылғы 23 желтоқсандағы </w:t>
      </w:r>
      <w:r>
        <w:rPr>
          <w:rFonts w:ascii="Times New Roman"/>
          <w:b w:val="false"/>
          <w:i w:val="false"/>
          <w:color w:val="000000"/>
          <w:sz w:val="28"/>
        </w:rPr>
        <w:t>№ 38/425</w:t>
      </w:r>
      <w:r>
        <w:rPr>
          <w:rFonts w:ascii="Times New Roman"/>
          <w:b w:val="false"/>
          <w:i w:val="false"/>
          <w:color w:val="000000"/>
          <w:sz w:val="28"/>
        </w:rPr>
        <w:t xml:space="preserve"> "Ақтау қаласы Өмірзақ ауылының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4412 болып тіркелген);</w:t>
      </w:r>
    </w:p>
    <w:bookmarkEnd w:id="2"/>
    <w:bookmarkStart w:name="z3" w:id="3"/>
    <w:p>
      <w:pPr>
        <w:spacing w:after="0"/>
        <w:ind w:left="0"/>
        <w:jc w:val="both"/>
      </w:pPr>
      <w:r>
        <w:rPr>
          <w:rFonts w:ascii="Times New Roman"/>
          <w:b w:val="false"/>
          <w:i w:val="false"/>
          <w:color w:val="000000"/>
          <w:sz w:val="28"/>
        </w:rPr>
        <w:t xml:space="preserve">
      2) 2021 жылғы 14 желтоқсандағы </w:t>
      </w:r>
      <w:r>
        <w:rPr>
          <w:rFonts w:ascii="Times New Roman"/>
          <w:b w:val="false"/>
          <w:i w:val="false"/>
          <w:color w:val="000000"/>
          <w:sz w:val="28"/>
        </w:rPr>
        <w:t>№ 10/81</w:t>
      </w:r>
      <w:r>
        <w:rPr>
          <w:rFonts w:ascii="Times New Roman"/>
          <w:b w:val="false"/>
          <w:i w:val="false"/>
          <w:color w:val="000000"/>
          <w:sz w:val="28"/>
        </w:rPr>
        <w:t xml:space="preserve"> "Ақтау қаласы Өмірзақ ауылының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Ақтау қалалық мәслихатының 2020 жылғы 23 желтоқсандағы № 38/425 шешіміне өзгерістер енгізу туралы".</w:t>
      </w:r>
    </w:p>
    <w:bookmarkEnd w:id="3"/>
    <w:bookmarkStart w:name="z4"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